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8169" w14:textId="77777777" w:rsidR="00CD6FDC" w:rsidRPr="00820347" w:rsidRDefault="00CD6FDC">
      <w:pPr>
        <w:spacing w:after="20" w:line="240" w:lineRule="auto"/>
        <w:jc w:val="center"/>
        <w:rPr>
          <w:b/>
          <w:sz w:val="22"/>
        </w:rPr>
      </w:pPr>
      <w:r w:rsidRPr="00820347">
        <w:rPr>
          <w:rFonts w:eastAsia="Arial"/>
        </w:rPr>
        <w:drawing>
          <wp:inline distT="0" distB="0" distL="0" distR="0" wp14:anchorId="655DCBA2" wp14:editId="5A5A05E7">
            <wp:extent cx="6263999" cy="82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3999" cy="82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C4906" w14:textId="77777777" w:rsidR="00613861" w:rsidRDefault="00000000">
      <w:pPr>
        <w:spacing w:after="40" w:line="240" w:lineRule="auto"/>
        <w:jc w:val="right"/>
        <w:rPr>
          <w:rFonts w:eastAsia="Arial"/>
          <w:b/>
          <w:sz w:val="23"/>
        </w:rPr>
      </w:pPr>
      <w:r w:rsidRPr="00820347">
        <w:rPr>
          <w:rFonts w:eastAsia="Arial"/>
          <w:b/>
          <w:sz w:val="23"/>
        </w:rPr>
        <w:t>ALLEGATO A</w:t>
      </w:r>
    </w:p>
    <w:p w14:paraId="7AC5319E" w14:textId="77777777" w:rsidR="00820347" w:rsidRPr="00820347" w:rsidRDefault="00820347">
      <w:pPr>
        <w:spacing w:after="40" w:line="240" w:lineRule="auto"/>
        <w:jc w:val="right"/>
      </w:pPr>
    </w:p>
    <w:p w14:paraId="604A47A4" w14:textId="77777777" w:rsidR="00613861" w:rsidRPr="00820347" w:rsidRDefault="00000000">
      <w:pPr>
        <w:keepNext/>
        <w:shd w:val="clear" w:color="auto" w:fill="DDEBF7"/>
        <w:spacing w:before="20" w:after="40" w:line="240" w:lineRule="auto"/>
        <w:jc w:val="center"/>
      </w:pPr>
      <w:r w:rsidRPr="00820347">
        <w:rPr>
          <w:rFonts w:eastAsia="Arial"/>
          <w:b/>
          <w:sz w:val="24"/>
        </w:rPr>
        <w:t>DOMANDA DI PARTECIPAZIONE E SCHEDA DI AUTOVALUTAZIONE</w:t>
      </w:r>
    </w:p>
    <w:p w14:paraId="1CAB3DF7" w14:textId="77777777" w:rsidR="00613861" w:rsidRPr="00820347" w:rsidRDefault="00000000">
      <w:pPr>
        <w:keepNext/>
        <w:spacing w:after="20" w:line="240" w:lineRule="auto"/>
        <w:jc w:val="center"/>
      </w:pPr>
      <w:r w:rsidRPr="00820347">
        <w:rPr>
          <w:rFonts w:eastAsia="Arial"/>
          <w:b/>
        </w:rPr>
        <w:t>SELEZIONE PER TITOLI E COLLOQUIO DI N. 1 ADDETTO/A ALLA SEGRETERIA AMMINISTRATIVA E CONTABILE</w:t>
      </w:r>
    </w:p>
    <w:p w14:paraId="7074E8F8" w14:textId="77777777" w:rsidR="00613861" w:rsidRPr="00820347" w:rsidRDefault="00000000">
      <w:pPr>
        <w:keepNext/>
        <w:spacing w:line="240" w:lineRule="auto"/>
        <w:jc w:val="center"/>
      </w:pPr>
      <w:r w:rsidRPr="00820347">
        <w:rPr>
          <w:rFonts w:eastAsia="Arial"/>
          <w:b/>
          <w:sz w:val="18"/>
        </w:rPr>
        <w:t>(SUPPORTO TECNICO-ORGANIZZATIVO)</w:t>
      </w:r>
    </w:p>
    <w:p w14:paraId="501A73CB" w14:textId="77777777" w:rsidR="00613861" w:rsidRPr="00820347" w:rsidRDefault="00000000">
      <w:pPr>
        <w:spacing w:before="20" w:after="100" w:line="240" w:lineRule="auto"/>
        <w:jc w:val="right"/>
      </w:pPr>
      <w:r w:rsidRPr="00820347">
        <w:rPr>
          <w:rFonts w:eastAsia="Arial"/>
        </w:rPr>
        <w:t xml:space="preserve">Spett.le GAL Terre di Murgia </w:t>
      </w:r>
      <w:proofErr w:type="spellStart"/>
      <w:r w:rsidRPr="00820347">
        <w:rPr>
          <w:rFonts w:eastAsia="Arial"/>
        </w:rPr>
        <w:t>S.c.a</w:t>
      </w:r>
      <w:proofErr w:type="spellEnd"/>
      <w:r w:rsidRPr="00820347">
        <w:rPr>
          <w:rFonts w:eastAsia="Arial"/>
        </w:rPr>
        <w:t xml:space="preserve"> r.l.</w:t>
      </w:r>
      <w:r w:rsidRPr="00820347">
        <w:rPr>
          <w:rFonts w:eastAsia="Arial"/>
        </w:rPr>
        <w:br/>
        <w:t>Via Trapani n. 35</w:t>
      </w:r>
      <w:r w:rsidRPr="00820347">
        <w:rPr>
          <w:rFonts w:eastAsia="Arial"/>
        </w:rPr>
        <w:br/>
        <w:t>70022 Altamura (BA)</w:t>
      </w:r>
      <w:r w:rsidRPr="00820347">
        <w:rPr>
          <w:rFonts w:eastAsia="Arial"/>
        </w:rPr>
        <w:br/>
        <w:t>PEC: galterredimurgia@pec.it</w:t>
      </w:r>
      <w:r w:rsidRPr="00820347">
        <w:rPr>
          <w:rFonts w:eastAsia="Arial"/>
        </w:rPr>
        <w:br/>
      </w:r>
    </w:p>
    <w:p w14:paraId="21D91CC6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1. DATI ANAGRAFICI E RECAPITI DEL CANDIDATO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3004"/>
        <w:gridCol w:w="1984"/>
        <w:gridCol w:w="3061"/>
      </w:tblGrid>
      <w:tr w:rsidR="00613861" w:rsidRPr="00820347" w14:paraId="52C737AA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21318C3B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Cognome e nome</w:t>
            </w:r>
          </w:p>
        </w:tc>
        <w:tc>
          <w:tcPr>
            <w:tcW w:w="3004" w:type="dxa"/>
            <w:vAlign w:val="center"/>
          </w:tcPr>
          <w:p w14:paraId="04DD8509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41455654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Codice fiscale</w:t>
            </w:r>
          </w:p>
        </w:tc>
        <w:tc>
          <w:tcPr>
            <w:tcW w:w="3061" w:type="dxa"/>
            <w:vAlign w:val="center"/>
          </w:tcPr>
          <w:p w14:paraId="1C0DA6DD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</w:t>
            </w:r>
          </w:p>
        </w:tc>
      </w:tr>
      <w:tr w:rsidR="00613861" w:rsidRPr="00820347" w14:paraId="0BFEEFD7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3FAF444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Luogo di nascita</w:t>
            </w:r>
          </w:p>
        </w:tc>
        <w:tc>
          <w:tcPr>
            <w:tcW w:w="3004" w:type="dxa"/>
            <w:vAlign w:val="center"/>
          </w:tcPr>
          <w:p w14:paraId="41DA671A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72B22317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Data di nascita</w:t>
            </w:r>
          </w:p>
        </w:tc>
        <w:tc>
          <w:tcPr>
            <w:tcW w:w="3061" w:type="dxa"/>
            <w:vAlign w:val="center"/>
          </w:tcPr>
          <w:p w14:paraId="36F9109C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 / ____ / ________</w:t>
            </w:r>
          </w:p>
        </w:tc>
      </w:tr>
      <w:tr w:rsidR="00613861" w:rsidRPr="00820347" w14:paraId="7E05D996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4E43C34D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Residenza</w:t>
            </w:r>
          </w:p>
        </w:tc>
        <w:tc>
          <w:tcPr>
            <w:tcW w:w="3004" w:type="dxa"/>
            <w:vAlign w:val="center"/>
          </w:tcPr>
          <w:p w14:paraId="18A843A8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Comune __________________________ Prov. 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0A383FFA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CAP</w:t>
            </w:r>
          </w:p>
        </w:tc>
        <w:tc>
          <w:tcPr>
            <w:tcW w:w="3061" w:type="dxa"/>
            <w:vAlign w:val="center"/>
          </w:tcPr>
          <w:p w14:paraId="2AFB1949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</w:t>
            </w:r>
          </w:p>
        </w:tc>
      </w:tr>
      <w:tr w:rsidR="00613861" w:rsidRPr="00820347" w14:paraId="41E57D95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4179480D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Indirizzo</w:t>
            </w:r>
          </w:p>
        </w:tc>
        <w:tc>
          <w:tcPr>
            <w:tcW w:w="3004" w:type="dxa"/>
            <w:vAlign w:val="center"/>
          </w:tcPr>
          <w:p w14:paraId="64CDFE9A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Via/Piazza __________________________ n. 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4DAD38A7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Recapito telefonico</w:t>
            </w:r>
          </w:p>
        </w:tc>
        <w:tc>
          <w:tcPr>
            <w:tcW w:w="3061" w:type="dxa"/>
            <w:vAlign w:val="center"/>
          </w:tcPr>
          <w:p w14:paraId="09634F4A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</w:t>
            </w:r>
          </w:p>
        </w:tc>
      </w:tr>
      <w:tr w:rsidR="00613861" w:rsidRPr="00820347" w14:paraId="509B5BE5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1C0FA3B5" w14:textId="77777777" w:rsidR="00716582" w:rsidRPr="00820347" w:rsidRDefault="00000000">
            <w:r w:rsidRPr="00820347">
              <w:rPr>
                <w:rFonts w:eastAsia="Arial"/>
                <w:sz w:val="18"/>
              </w:rPr>
              <w:t>E-mail ordinaria</w:t>
            </w:r>
          </w:p>
        </w:tc>
        <w:tc>
          <w:tcPr>
            <w:tcW w:w="3004" w:type="dxa"/>
            <w:vAlign w:val="center"/>
          </w:tcPr>
          <w:p w14:paraId="1F0823C8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16517F0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PEC obbligatoria</w:t>
            </w:r>
          </w:p>
        </w:tc>
        <w:tc>
          <w:tcPr>
            <w:tcW w:w="3061" w:type="dxa"/>
            <w:vAlign w:val="center"/>
          </w:tcPr>
          <w:p w14:paraId="4F8230EA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</w:t>
            </w:r>
          </w:p>
        </w:tc>
      </w:tr>
      <w:tr w:rsidR="00613861" w:rsidRPr="00820347" w14:paraId="50427E7B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732146B1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Cittadinanza</w:t>
            </w:r>
          </w:p>
        </w:tc>
        <w:tc>
          <w:tcPr>
            <w:tcW w:w="3004" w:type="dxa"/>
            <w:vAlign w:val="center"/>
          </w:tcPr>
          <w:p w14:paraId="5EA1E0B8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0336ECC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Titolo di soggiorno, se pertinente</w:t>
            </w:r>
          </w:p>
        </w:tc>
        <w:tc>
          <w:tcPr>
            <w:tcW w:w="3061" w:type="dxa"/>
            <w:vAlign w:val="center"/>
          </w:tcPr>
          <w:p w14:paraId="6D256FE4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</w:t>
            </w:r>
          </w:p>
        </w:tc>
      </w:tr>
      <w:tr w:rsidR="00613861" w:rsidRPr="00820347" w14:paraId="56305A21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21FB20CF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Domicilio per comunicazioni, se diverso</w:t>
            </w:r>
          </w:p>
        </w:tc>
        <w:tc>
          <w:tcPr>
            <w:tcW w:w="3004" w:type="dxa"/>
            <w:vAlign w:val="center"/>
          </w:tcPr>
          <w:p w14:paraId="3A265CCC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6CC2CF67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Provincia/CAP</w:t>
            </w:r>
          </w:p>
        </w:tc>
        <w:tc>
          <w:tcPr>
            <w:tcW w:w="3061" w:type="dxa"/>
            <w:vAlign w:val="center"/>
          </w:tcPr>
          <w:p w14:paraId="089BA5B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</w:t>
            </w:r>
          </w:p>
        </w:tc>
      </w:tr>
      <w:tr w:rsidR="00613861" w:rsidRPr="00820347" w14:paraId="5E14E01B" w14:textId="77777777">
        <w:trPr>
          <w:cantSplit/>
          <w:jc w:val="center"/>
        </w:trPr>
        <w:tc>
          <w:tcPr>
            <w:tcW w:w="1984" w:type="dxa"/>
            <w:shd w:val="clear" w:color="auto" w:fill="EAF2F8"/>
            <w:vAlign w:val="center"/>
          </w:tcPr>
          <w:p w14:paraId="17FE943C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Partita IVA, se già posseduta</w:t>
            </w:r>
          </w:p>
        </w:tc>
        <w:tc>
          <w:tcPr>
            <w:tcW w:w="3004" w:type="dxa"/>
            <w:vAlign w:val="center"/>
          </w:tcPr>
          <w:p w14:paraId="1C897906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____________________________________________</w:t>
            </w:r>
          </w:p>
        </w:tc>
        <w:tc>
          <w:tcPr>
            <w:tcW w:w="1984" w:type="dxa"/>
            <w:shd w:val="clear" w:color="auto" w:fill="EAF2F8"/>
            <w:vAlign w:val="center"/>
          </w:tcPr>
          <w:p w14:paraId="60F489A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8"/>
              </w:rPr>
              <w:t>Regime previdenziale/fiscale</w:t>
            </w:r>
          </w:p>
        </w:tc>
        <w:tc>
          <w:tcPr>
            <w:tcW w:w="3061" w:type="dxa"/>
            <w:vAlign w:val="center"/>
          </w:tcPr>
          <w:p w14:paraId="2050FD5F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8"/>
              </w:rPr>
              <w:t>____________________________</w:t>
            </w:r>
          </w:p>
        </w:tc>
      </w:tr>
    </w:tbl>
    <w:p w14:paraId="61E6474B" w14:textId="77777777" w:rsidR="00613861" w:rsidRPr="00820347" w:rsidRDefault="00000000">
      <w:pPr>
        <w:keepNext/>
        <w:spacing w:before="120" w:after="40" w:line="240" w:lineRule="auto"/>
        <w:jc w:val="center"/>
      </w:pPr>
      <w:r w:rsidRPr="00820347">
        <w:rPr>
          <w:rFonts w:eastAsia="Arial"/>
          <w:b/>
          <w:sz w:val="23"/>
        </w:rPr>
        <w:t>CHIEDE</w:t>
      </w:r>
    </w:p>
    <w:p w14:paraId="5A4A0021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</w:rPr>
        <w:t xml:space="preserve">di essere ammesso/a </w:t>
      </w:r>
      <w:proofErr w:type="spellStart"/>
      <w:r w:rsidRPr="00820347">
        <w:rPr>
          <w:rFonts w:eastAsia="Arial"/>
        </w:rPr>
        <w:t>a</w:t>
      </w:r>
      <w:proofErr w:type="spellEnd"/>
      <w:r w:rsidRPr="00820347">
        <w:rPr>
          <w:rFonts w:eastAsia="Arial"/>
        </w:rPr>
        <w:t xml:space="preserve"> partecipare alla selezione comparativa, per titoli e colloquio, finalizzata al conferimento di n. 1 incarico professionale di Addetto/a alla segreteria amministrativa e contabile - Supporto tecnico-organizzativo del GAL Terre di Murgia </w:t>
      </w:r>
      <w:proofErr w:type="spellStart"/>
      <w:r w:rsidRPr="00820347">
        <w:rPr>
          <w:rFonts w:eastAsia="Arial"/>
        </w:rPr>
        <w:t>S.c.a</w:t>
      </w:r>
      <w:proofErr w:type="spellEnd"/>
      <w:r w:rsidRPr="00820347">
        <w:rPr>
          <w:rFonts w:eastAsia="Arial"/>
        </w:rPr>
        <w:t xml:space="preserve"> r.l., nell’ambito della SSL “Sistemi Locali delle Terre di Murgia - Club di Prodotto” e del relativo Piano di Azione, intervento SRG06 LEADER del CSR Puglia 2023-2027, alle condizioni stabilite dall’Avviso.</w:t>
      </w:r>
    </w:p>
    <w:p w14:paraId="63F3E3CD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20"/>
        </w:rPr>
        <w:t>A tal fine, ai sensi degli articoli 46 e 47 del D.P.R. 28 dicembre 2000, n. 445, consapevole delle sanzioni penali previste dall’articolo 76 del medesimo decreto in caso di dichiarazioni mendaci, falsità negli atti o uso di atti falsi,</w:t>
      </w:r>
    </w:p>
    <w:p w14:paraId="1E772C4E" w14:textId="77777777" w:rsidR="00613861" w:rsidRPr="00820347" w:rsidRDefault="00000000">
      <w:pPr>
        <w:keepNext/>
        <w:spacing w:before="80" w:after="60" w:line="240" w:lineRule="auto"/>
        <w:jc w:val="center"/>
      </w:pPr>
      <w:r w:rsidRPr="00820347">
        <w:rPr>
          <w:rFonts w:eastAsia="Arial"/>
          <w:b/>
          <w:sz w:val="23"/>
        </w:rPr>
        <w:t>DICHIARA</w:t>
      </w:r>
    </w:p>
    <w:p w14:paraId="5CEB7756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2. REQUISITI GENERALI DI AMMISSIONE</w:t>
      </w:r>
    </w:p>
    <w:p w14:paraId="504E17A0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compiuto il diciottesimo anno di età;</w:t>
      </w:r>
    </w:p>
    <w:p w14:paraId="5EED38DA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cittadino/a italiano/a o di uno Stato membro dell’Unione europea, oppure cittadino/a di un Paese terzo regolarmente soggiornante e legittimato/a allo svolgimento di attività professionale autonoma in Italia;</w:t>
      </w:r>
    </w:p>
    <w:p w14:paraId="4DAAFA55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godere dei diritti civili e politici nello Stato di appartenenza o provenienza;</w:t>
      </w:r>
    </w:p>
    <w:p w14:paraId="33526160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un’adeguata conoscenza della lingua italiana, parlata e scritta;</w:t>
      </w:r>
    </w:p>
    <w:p w14:paraId="7A6E7930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in condizione di svolgere le prestazioni richieste dall’Avviso;</w:t>
      </w:r>
    </w:p>
    <w:p w14:paraId="7B2C140E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trovarsi in una situazione di incapacità a contrattare con la pubblica amministrazione e di non essere destinatario/a di misure di prevenzione o di cause ostative previste dalla normativa antimafia;</w:t>
      </w:r>
    </w:p>
    <w:p w14:paraId="650A5365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trovarsi in situazioni di conflitto di interessi o incompatibilità non rimovibili con le funzioni oggetto dell’incarico;</w:t>
      </w:r>
    </w:p>
    <w:p w14:paraId="582E42B3" w14:textId="77777777" w:rsidR="00613861" w:rsidRPr="00820347" w:rsidRDefault="00000000">
      <w:pPr>
        <w:spacing w:before="40" w:after="30" w:line="240" w:lineRule="auto"/>
        <w:jc w:val="both"/>
      </w:pPr>
      <w:r w:rsidRPr="00820347">
        <w:rPr>
          <w:rFonts w:eastAsia="Arial"/>
          <w:b/>
        </w:rPr>
        <w:t>Con riferimento alle condanne definitive e agli eventuali procedimenti pertinenti:</w:t>
      </w:r>
    </w:p>
    <w:p w14:paraId="01C1B448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avere riportato condanne definitive che, per natura, gravità o connessione con le funzioni da svolgere, impediscano il conferimento dell’incarico;</w:t>
      </w:r>
    </w:p>
    <w:p w14:paraId="7F2DED2B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riportato le seguenti condanne definitive, integralmente dichiarate: ____________________________________________________________________________________ ____________________________________________________________________________________</w:t>
      </w:r>
    </w:p>
    <w:p w14:paraId="1FF0819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avere procedimenti pertinenti in corso alla data di presentazione della candidatura;</w:t>
      </w:r>
    </w:p>
    <w:p w14:paraId="68A9194F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lastRenderedPageBreak/>
        <w:t>□ di avere i seguenti procedimenti pertinenti in corso, integralmente dichiarati: ____________________________________________________________________________________ ____________________________________________________________________________________</w:t>
      </w:r>
    </w:p>
    <w:p w14:paraId="3A3CCB29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Il/la candidato/a prende atto che le circostanze dichiarate saranno oggetto di valutazione individuale, proporzionata e motivata da parte del GAL, secondo quanto previsto dall’Avviso.</w:t>
      </w:r>
    </w:p>
    <w:p w14:paraId="494AA71B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essere stato/</w:t>
      </w:r>
      <w:proofErr w:type="gramStart"/>
      <w:r w:rsidRPr="00820347">
        <w:rPr>
          <w:rFonts w:eastAsia="Arial"/>
        </w:rPr>
        <w:t>a</w:t>
      </w:r>
      <w:proofErr w:type="gramEnd"/>
      <w:r w:rsidRPr="00820347">
        <w:rPr>
          <w:rFonts w:eastAsia="Arial"/>
        </w:rPr>
        <w:t xml:space="preserve"> destituito/a, dispensato/a o licenziato/a da una pubblica amministrazione o da un organismo finanziato con risorse pubbliche per fatti incompatibili con l’incarico, salvo riabilitazione o altra causa estintiva;</w:t>
      </w:r>
    </w:p>
    <w:p w14:paraId="4FF98E06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3. REQUISITI PROFESSIONALI SPECIFICI</w:t>
      </w:r>
    </w:p>
    <w:p w14:paraId="33CA6681" w14:textId="77777777" w:rsidR="00613861" w:rsidRPr="00820347" w:rsidRDefault="00000000">
      <w:pPr>
        <w:spacing w:after="30" w:line="240" w:lineRule="auto"/>
        <w:jc w:val="both"/>
      </w:pPr>
      <w:r w:rsidRPr="00820347">
        <w:rPr>
          <w:rFonts w:eastAsia="Arial"/>
          <w:b/>
        </w:rPr>
        <w:t>3.1 Titolo di studio</w:t>
      </w:r>
    </w:p>
    <w:p w14:paraId="76CB3309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un diploma di istruzione secondaria di secondo grado di durata quinquennale che consente l’accesso all’università;</w:t>
      </w:r>
    </w:p>
    <w:p w14:paraId="6C71C7BE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un titolo equipollente/equiparato o un titolo estero riconosciuto secondo la normativa vigente.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3004"/>
        <w:gridCol w:w="1927"/>
        <w:gridCol w:w="3061"/>
      </w:tblGrid>
      <w:tr w:rsidR="00613861" w:rsidRPr="00820347" w14:paraId="64FA8978" w14:textId="77777777">
        <w:trPr>
          <w:cantSplit/>
          <w:jc w:val="center"/>
        </w:trPr>
        <w:tc>
          <w:tcPr>
            <w:tcW w:w="2040" w:type="dxa"/>
            <w:shd w:val="clear" w:color="auto" w:fill="EAF2F8"/>
            <w:vAlign w:val="center"/>
          </w:tcPr>
          <w:p w14:paraId="6408BE61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Denominazione del diploma/titolo</w:t>
            </w:r>
          </w:p>
        </w:tc>
        <w:tc>
          <w:tcPr>
            <w:tcW w:w="3004" w:type="dxa"/>
            <w:vAlign w:val="center"/>
          </w:tcPr>
          <w:p w14:paraId="3E7C80E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927" w:type="dxa"/>
            <w:shd w:val="clear" w:color="auto" w:fill="EAF2F8"/>
            <w:vAlign w:val="center"/>
          </w:tcPr>
          <w:p w14:paraId="496A0CD0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Istituto</w:t>
            </w:r>
          </w:p>
        </w:tc>
        <w:tc>
          <w:tcPr>
            <w:tcW w:w="3061" w:type="dxa"/>
            <w:vAlign w:val="center"/>
          </w:tcPr>
          <w:p w14:paraId="047A5AD0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6A4B44B6" w14:textId="77777777">
        <w:trPr>
          <w:cantSplit/>
          <w:jc w:val="center"/>
        </w:trPr>
        <w:tc>
          <w:tcPr>
            <w:tcW w:w="2040" w:type="dxa"/>
            <w:shd w:val="clear" w:color="auto" w:fill="EAF2F8"/>
            <w:vAlign w:val="center"/>
          </w:tcPr>
          <w:p w14:paraId="7A78AB5D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Anno scolastico/data conseguimento</w:t>
            </w:r>
          </w:p>
        </w:tc>
        <w:tc>
          <w:tcPr>
            <w:tcW w:w="3004" w:type="dxa"/>
            <w:vAlign w:val="center"/>
          </w:tcPr>
          <w:p w14:paraId="025308C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927" w:type="dxa"/>
            <w:shd w:val="clear" w:color="auto" w:fill="EAF2F8"/>
            <w:vAlign w:val="center"/>
          </w:tcPr>
          <w:p w14:paraId="46843C51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Votazione</w:t>
            </w:r>
          </w:p>
        </w:tc>
        <w:tc>
          <w:tcPr>
            <w:tcW w:w="3061" w:type="dxa"/>
            <w:vAlign w:val="center"/>
          </w:tcPr>
          <w:p w14:paraId="5A0AC598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3E656498" w14:textId="77777777">
        <w:trPr>
          <w:cantSplit/>
          <w:jc w:val="center"/>
        </w:trPr>
        <w:tc>
          <w:tcPr>
            <w:tcW w:w="2040" w:type="dxa"/>
            <w:shd w:val="clear" w:color="auto" w:fill="EAF2F8"/>
            <w:vAlign w:val="center"/>
          </w:tcPr>
          <w:p w14:paraId="6497FAEB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Scala di valutazione</w:t>
            </w:r>
          </w:p>
        </w:tc>
        <w:tc>
          <w:tcPr>
            <w:tcW w:w="3004" w:type="dxa"/>
            <w:vAlign w:val="center"/>
          </w:tcPr>
          <w:p w14:paraId="3581EC6D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□ /100   □ /60   □ altra: ______</w:t>
            </w:r>
          </w:p>
        </w:tc>
        <w:tc>
          <w:tcPr>
            <w:tcW w:w="1927" w:type="dxa"/>
            <w:shd w:val="clear" w:color="auto" w:fill="EAF2F8"/>
            <w:vAlign w:val="center"/>
          </w:tcPr>
          <w:p w14:paraId="5457F06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Titolo estero</w:t>
            </w:r>
          </w:p>
        </w:tc>
        <w:tc>
          <w:tcPr>
            <w:tcW w:w="3061" w:type="dxa"/>
            <w:vAlign w:val="center"/>
          </w:tcPr>
          <w:p w14:paraId="4CADB0D3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□ No   □ Sì</w:t>
            </w:r>
          </w:p>
        </w:tc>
      </w:tr>
      <w:tr w:rsidR="00613861" w:rsidRPr="00820347" w14:paraId="68D8A284" w14:textId="77777777">
        <w:trPr>
          <w:cantSplit/>
          <w:jc w:val="center"/>
        </w:trPr>
        <w:tc>
          <w:tcPr>
            <w:tcW w:w="2040" w:type="dxa"/>
            <w:shd w:val="clear" w:color="auto" w:fill="EAF2F8"/>
            <w:vAlign w:val="center"/>
          </w:tcPr>
          <w:p w14:paraId="52D1022B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Estremi riconoscimento/equipollenza</w:t>
            </w:r>
          </w:p>
        </w:tc>
        <w:tc>
          <w:tcPr>
            <w:tcW w:w="3004" w:type="dxa"/>
            <w:vAlign w:val="center"/>
          </w:tcPr>
          <w:p w14:paraId="374D1B7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927" w:type="dxa"/>
            <w:shd w:val="clear" w:color="auto" w:fill="EAF2F8"/>
            <w:vAlign w:val="center"/>
          </w:tcPr>
          <w:p w14:paraId="24246B85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17"/>
              </w:rPr>
              <w:t>Riferimento documentale</w:t>
            </w:r>
          </w:p>
        </w:tc>
        <w:tc>
          <w:tcPr>
            <w:tcW w:w="3061" w:type="dxa"/>
            <w:vAlign w:val="center"/>
          </w:tcPr>
          <w:p w14:paraId="243D9061" w14:textId="77777777" w:rsidR="00613861" w:rsidRPr="00820347" w:rsidRDefault="00613861">
            <w:pPr>
              <w:spacing w:after="0" w:line="240" w:lineRule="auto"/>
            </w:pPr>
          </w:p>
        </w:tc>
      </w:tr>
    </w:tbl>
    <w:p w14:paraId="59DF9484" w14:textId="77777777" w:rsidR="00613861" w:rsidRPr="00820347" w:rsidRDefault="00000000">
      <w:pPr>
        <w:spacing w:before="80" w:after="30" w:line="240" w:lineRule="auto"/>
        <w:jc w:val="both"/>
      </w:pPr>
      <w:r w:rsidRPr="00820347">
        <w:rPr>
          <w:rFonts w:eastAsia="Arial"/>
          <w:b/>
        </w:rPr>
        <w:t>3.2 Esperienza professionale minima</w:t>
      </w:r>
    </w:p>
    <w:p w14:paraId="715181B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un’esperienza professionale complessiva non inferiore a tre anni, anche non continuativi, maturata in attività di segreteria amministrativa, supporto contabile, protocollo e gestione documentale, front office, organizzazione di riunioni o supporto tecnico-organizzativo presso enti, imprese, associazioni, GAL o soggetti attuatori di programmi finanziati;</w:t>
      </w:r>
    </w:p>
    <w:p w14:paraId="5EEB1E2E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che i periodi sovrapposti sono stati conteggiati una sola volta e che il curriculum indica, per ciascuna esperienza, il committente, il ruolo, le attività svolte e le date di inizio e fine;</w:t>
      </w:r>
    </w:p>
    <w:p w14:paraId="7CF1A18D" w14:textId="77777777" w:rsidR="00613861" w:rsidRPr="00820347" w:rsidRDefault="00000000">
      <w:pPr>
        <w:spacing w:before="80" w:after="30" w:line="240" w:lineRule="auto"/>
        <w:jc w:val="both"/>
      </w:pPr>
      <w:r w:rsidRPr="00820347">
        <w:rPr>
          <w:rFonts w:eastAsia="Arial"/>
          <w:b/>
        </w:rPr>
        <w:t>3.3 Competenze informatiche e digitali</w:t>
      </w:r>
    </w:p>
    <w:p w14:paraId="5CCF8C11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un’adeguata conoscenza degli strumenti di videoscrittura, dei fogli di calcolo, della posta elettronica e PEC, dell’archiviazione digitale e della condivisione documentale;</w:t>
      </w:r>
    </w:p>
    <w:p w14:paraId="213D4D1B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esperienza nell’utilizzo di software di protocollo: ______________________________;</w:t>
      </w:r>
    </w:p>
    <w:p w14:paraId="47C3D1FC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possedere esperienza nell’utilizzo di software di contabilità: _____________________________;</w:t>
      </w:r>
    </w:p>
    <w:p w14:paraId="3E5B8DD5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altre competenze digitali pertinenti: ______________________________________________________.</w:t>
      </w:r>
    </w:p>
    <w:p w14:paraId="595D03B0" w14:textId="77777777" w:rsidR="00613861" w:rsidRPr="00820347" w:rsidRDefault="00000000">
      <w:pPr>
        <w:spacing w:before="80" w:after="30" w:line="240" w:lineRule="auto"/>
        <w:jc w:val="both"/>
      </w:pPr>
      <w:r w:rsidRPr="00820347">
        <w:rPr>
          <w:rFonts w:eastAsia="Arial"/>
          <w:b/>
        </w:rPr>
        <w:t>3.4 Partita IVA</w:t>
      </w:r>
    </w:p>
    <w:p w14:paraId="60635293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titolare della partita IVA n. _______________________________________________;</w:t>
      </w:r>
    </w:p>
    <w:p w14:paraId="5D63B0DC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essere attualmente titolare di partita IVA e di impegnarsi ad attivarla prima della stipula del contratto, consapevole che il mancato adempimento comporta la decadenza e lo scorrimento della graduatoria;</w:t>
      </w:r>
    </w:p>
    <w:p w14:paraId="5484D17F" w14:textId="77777777" w:rsidR="00342F7C" w:rsidRPr="00820347" w:rsidRDefault="00342F7C" w:rsidP="00342F7C">
      <w:pPr>
        <w:widowControl w:val="0"/>
        <w:autoSpaceDE w:val="0"/>
        <w:autoSpaceDN w:val="0"/>
        <w:spacing w:after="40" w:line="240" w:lineRule="auto"/>
        <w:ind w:left="255" w:hanging="255"/>
        <w:jc w:val="both"/>
        <w:rPr>
          <w:rFonts w:eastAsia="Calibri"/>
        </w:rPr>
      </w:pPr>
      <w:r w:rsidRPr="00820347">
        <w:rPr>
          <w:rFonts w:eastAsia="Arial"/>
        </w:rPr>
        <w:t>□ di essere consapevole che le giornate/uomo costituiscono unità convenzionali di programmazione, quantificazione economica, attestazione e rendicontazione dell’attività professionale effettivamente svolta e non corrispondono a un orario giornaliero predeterminato, né comportano obblighi di presenza continuativa, turnazione o reperibilità;</w:t>
      </w:r>
    </w:p>
    <w:p w14:paraId="0665CC5B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4. DICHIARAZIONI SULLA NATURA AUTONOMA DELL’INCARICO</w:t>
      </w:r>
    </w:p>
    <w:p w14:paraId="0A5D8306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atto che l’incarico è organizzato per obiettivi, attività, documenti, fascicoli, scadenze e output verificabili e non consiste nella copertura continuativa di un ufficio, di uno sportello, di un turno o di una postazione di lavoro;</w:t>
      </w:r>
    </w:p>
    <w:p w14:paraId="407826F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disponibile ad assicurare una prestazione coerente con il monte giornate programmato, con le scadenze della SSL, con gli output richiesti e con le esigenze di coordinamento con il GAL;</w:t>
      </w:r>
    </w:p>
    <w:p w14:paraId="5C7C9F62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disponibile a effettuare accessi presso la sede del GAL o altri luoghi esclusivamente quando funzionali alle attività, alle riunioni, ai controlli, alla consultazione di documentazione non digitalizzabile o alle scadenze operative;</w:t>
      </w:r>
    </w:p>
    <w:p w14:paraId="33FB6CE3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organizzare autonomamente tempi e modalità di esecuzione delle prestazioni, senza orario giornaliero o settimanale predeterminato, turni, fasce obbligatorie di reperibilità, rilevazione della presenza o autorizzazioni per ferie e permessi;</w:t>
      </w:r>
    </w:p>
    <w:p w14:paraId="4F8D04B9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utilizzare di regola propri strumenti, attrezzature, software e connettività, fermo restando l’eventuale accesso profilato a sistemi o dotazioni del GAL quando necessario per ragioni di sicurezza, riservatezza o interoperabilità;</w:t>
      </w:r>
    </w:p>
    <w:p w14:paraId="6FFB1940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atto che le giornate/uomo costituiscono esclusivamente unità convenzionali di programmazione, quantificazione economica, attestazione e rendicontazione dell’attività effettivamente svolta e non un calendario di presenza;</w:t>
      </w:r>
    </w:p>
    <w:p w14:paraId="0F04A99C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atto che sono riconosciute esclusivamente le giornate/uomo o le frazioni di giornata effettivamente svolte, autorizzate, documentate e ritenute ammissibili, secondo quanto previsto dall’Avviso e dal contratto;</w:t>
      </w:r>
    </w:p>
    <w:p w14:paraId="40EB74C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atto che eventuali attività svolte in favore di altri committenti devono rispettare gli obblighi di riservatezza, l’assenza di conflitti di interesse, la separazione delle funzioni e i limiti stabiliti dall’Avviso;</w:t>
      </w:r>
    </w:p>
    <w:p w14:paraId="23ECBFFB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impegnarsi a comunicare tempestivamente ogni situazione di conflitto di interessi, incompatibilità o variazione degli incarichi professionali che possa incidere sulla corretta esecuzione dell’incarico;</w:t>
      </w:r>
    </w:p>
    <w:p w14:paraId="4C8DBC0D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lastRenderedPageBreak/>
        <w:t>5. INCARICHI PRESSO ALTRI GAL E LIMITE ANNUO DELLE GIORNATE</w:t>
      </w:r>
    </w:p>
    <w:p w14:paraId="74741D94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non ricoprire incarichi presso altri Gruppi di Azione Locale della Regione Puglia come personale in organico non subordinato;</w:t>
      </w:r>
    </w:p>
    <w:p w14:paraId="259FB552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ricoprire i seguenti incarichi presso altri Gruppi di Azione Locale della Regione Puglia come personale in organico non subordinato: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777"/>
        <w:gridCol w:w="1190"/>
        <w:gridCol w:w="1190"/>
        <w:gridCol w:w="1190"/>
        <w:gridCol w:w="1190"/>
      </w:tblGrid>
      <w:tr w:rsidR="00613861" w:rsidRPr="00820347" w14:paraId="51C96F60" w14:textId="77777777">
        <w:trPr>
          <w:cantSplit/>
          <w:tblHeader/>
          <w:jc w:val="center"/>
        </w:trPr>
        <w:tc>
          <w:tcPr>
            <w:tcW w:w="1984" w:type="dxa"/>
            <w:shd w:val="clear" w:color="auto" w:fill="D9EAD3"/>
            <w:vAlign w:val="center"/>
          </w:tcPr>
          <w:p w14:paraId="7AFBDCAF" w14:textId="77777777" w:rsidR="00716582" w:rsidRPr="00820347" w:rsidRDefault="00000000">
            <w:r w:rsidRPr="00820347">
              <w:rPr>
                <w:rFonts w:eastAsia="Arial"/>
                <w:sz w:val="17"/>
              </w:rPr>
              <w:t>GAL</w:t>
            </w:r>
          </w:p>
        </w:tc>
        <w:tc>
          <w:tcPr>
            <w:tcW w:w="2777" w:type="dxa"/>
            <w:shd w:val="clear" w:color="auto" w:fill="D9EAD3"/>
            <w:vAlign w:val="center"/>
          </w:tcPr>
          <w:p w14:paraId="2B4E13DF" w14:textId="77777777" w:rsidR="00716582" w:rsidRPr="00820347" w:rsidRDefault="00000000">
            <w:r w:rsidRPr="00820347">
              <w:rPr>
                <w:rFonts w:eastAsia="Arial"/>
                <w:sz w:val="17"/>
              </w:rPr>
              <w:t>Profilo/incarico</w:t>
            </w:r>
          </w:p>
        </w:tc>
        <w:tc>
          <w:tcPr>
            <w:tcW w:w="1190" w:type="dxa"/>
            <w:shd w:val="clear" w:color="auto" w:fill="D9EAD3"/>
            <w:vAlign w:val="center"/>
          </w:tcPr>
          <w:p w14:paraId="6D5D13DF" w14:textId="77777777" w:rsidR="00716582" w:rsidRPr="00820347" w:rsidRDefault="00000000">
            <w:r w:rsidRPr="00820347">
              <w:rPr>
                <w:rFonts w:eastAsia="Arial"/>
                <w:sz w:val="17"/>
              </w:rPr>
              <w:t>2026</w:t>
            </w:r>
            <w:r w:rsidRPr="00820347">
              <w:rPr>
                <w:rFonts w:eastAsia="Arial"/>
                <w:sz w:val="17"/>
              </w:rPr>
              <w:br/>
              <w:t>gg./uomo</w:t>
            </w:r>
          </w:p>
        </w:tc>
        <w:tc>
          <w:tcPr>
            <w:tcW w:w="1190" w:type="dxa"/>
            <w:shd w:val="clear" w:color="auto" w:fill="D9EAD3"/>
            <w:vAlign w:val="center"/>
          </w:tcPr>
          <w:p w14:paraId="26D04541" w14:textId="77777777" w:rsidR="00716582" w:rsidRPr="00820347" w:rsidRDefault="00000000">
            <w:r w:rsidRPr="00820347">
              <w:rPr>
                <w:rFonts w:eastAsia="Arial"/>
                <w:sz w:val="17"/>
              </w:rPr>
              <w:t>2027</w:t>
            </w:r>
            <w:r w:rsidRPr="00820347">
              <w:rPr>
                <w:rFonts w:eastAsia="Arial"/>
                <w:sz w:val="17"/>
              </w:rPr>
              <w:br/>
              <w:t>gg./uomo</w:t>
            </w:r>
          </w:p>
        </w:tc>
        <w:tc>
          <w:tcPr>
            <w:tcW w:w="1190" w:type="dxa"/>
            <w:shd w:val="clear" w:color="auto" w:fill="D9EAD3"/>
            <w:vAlign w:val="center"/>
          </w:tcPr>
          <w:p w14:paraId="1EFD902E" w14:textId="77777777" w:rsidR="00716582" w:rsidRPr="00820347" w:rsidRDefault="00000000">
            <w:r w:rsidRPr="00820347">
              <w:rPr>
                <w:rFonts w:eastAsia="Arial"/>
                <w:sz w:val="17"/>
              </w:rPr>
              <w:t>2028</w:t>
            </w:r>
            <w:r w:rsidRPr="00820347">
              <w:rPr>
                <w:rFonts w:eastAsia="Arial"/>
                <w:sz w:val="17"/>
              </w:rPr>
              <w:br/>
              <w:t>gg./uomo</w:t>
            </w:r>
          </w:p>
        </w:tc>
        <w:tc>
          <w:tcPr>
            <w:tcW w:w="1190" w:type="dxa"/>
            <w:shd w:val="clear" w:color="auto" w:fill="D9EAD3"/>
            <w:vAlign w:val="center"/>
          </w:tcPr>
          <w:p w14:paraId="0090E5B8" w14:textId="77777777" w:rsidR="00716582" w:rsidRPr="00820347" w:rsidRDefault="00000000">
            <w:r w:rsidRPr="00820347">
              <w:rPr>
                <w:rFonts w:eastAsia="Arial"/>
                <w:sz w:val="17"/>
              </w:rPr>
              <w:t>2029</w:t>
            </w:r>
            <w:r w:rsidRPr="00820347">
              <w:rPr>
                <w:rFonts w:eastAsia="Arial"/>
                <w:sz w:val="17"/>
              </w:rPr>
              <w:br/>
              <w:t>gg./uomo</w:t>
            </w:r>
          </w:p>
        </w:tc>
      </w:tr>
      <w:tr w:rsidR="00613861" w:rsidRPr="00820347" w14:paraId="36E9A7F8" w14:textId="77777777">
        <w:trPr>
          <w:cantSplit/>
          <w:jc w:val="center"/>
        </w:trPr>
        <w:tc>
          <w:tcPr>
            <w:tcW w:w="1984" w:type="dxa"/>
            <w:vAlign w:val="center"/>
          </w:tcPr>
          <w:p w14:paraId="37C2A42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4120F95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290936E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618CD2C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727FDED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2E957657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3643F9CB" w14:textId="77777777">
        <w:trPr>
          <w:cantSplit/>
          <w:jc w:val="center"/>
        </w:trPr>
        <w:tc>
          <w:tcPr>
            <w:tcW w:w="1984" w:type="dxa"/>
            <w:vAlign w:val="center"/>
          </w:tcPr>
          <w:p w14:paraId="3CDDB00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1FB7F68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6F7A8DE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4BA2114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237EE76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568137BC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40F6804B" w14:textId="77777777">
        <w:trPr>
          <w:cantSplit/>
          <w:jc w:val="center"/>
        </w:trPr>
        <w:tc>
          <w:tcPr>
            <w:tcW w:w="1984" w:type="dxa"/>
            <w:vAlign w:val="center"/>
          </w:tcPr>
          <w:p w14:paraId="68D2BA0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7738BF1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5706E56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3E9BDF43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7CD0D95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732DD94E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152D0F23" w14:textId="77777777">
        <w:trPr>
          <w:cantSplit/>
          <w:jc w:val="center"/>
        </w:trPr>
        <w:tc>
          <w:tcPr>
            <w:tcW w:w="1984" w:type="dxa"/>
            <w:vAlign w:val="center"/>
          </w:tcPr>
          <w:p w14:paraId="4BA499E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777" w:type="dxa"/>
            <w:vAlign w:val="center"/>
          </w:tcPr>
          <w:p w14:paraId="04B233C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437822F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72E346B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141D79A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49D1EAE4" w14:textId="77777777" w:rsidR="00613861" w:rsidRPr="00820347" w:rsidRDefault="00613861">
            <w:pPr>
              <w:spacing w:after="0" w:line="240" w:lineRule="auto"/>
            </w:pPr>
          </w:p>
        </w:tc>
      </w:tr>
    </w:tbl>
    <w:p w14:paraId="7CAA712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essere consapevole che il totale delle giornate/uomo svolte dal medesimo professionista presso uno o più GAL della Regione Puglia non può superare 215 giornate/uomo per ciascun anno;</w:t>
      </w:r>
    </w:p>
    <w:p w14:paraId="31C4C5C8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impegnarsi a comunicare tempestivamente ogni nuovo incarico, variazione o cessazione che possa incidere sulla verifica del limite annuale o sulla compatibilità con le funzioni affidate;</w:t>
      </w:r>
    </w:p>
    <w:p w14:paraId="64E45C00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6. ULTERIORI DICHIARAZIONI</w:t>
      </w:r>
    </w:p>
    <w:p w14:paraId="27AA5DBE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integrale visione dell’Avviso e di accettarne incondizionatamente tutte le disposizioni;</w:t>
      </w:r>
    </w:p>
    <w:p w14:paraId="4DDB1186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che le informazioni contenute nella presente domanda, nella scheda di autovalutazione e nel curriculum allegato sono complete e veritiere e sono rese ai sensi del D.P.R. n. 445/2000;</w:t>
      </w:r>
    </w:p>
    <w:p w14:paraId="683C10CD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che i documenti allegati in copia sono conformi agli originali ai sensi degli articoli 19, 19-bis e 47 del D.P.R. n. 445/2000;</w:t>
      </w:r>
    </w:p>
    <w:p w14:paraId="635D817B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impegnarsi a produrre gli originali o la documentazione comprovante i requisiti, i titoli e le esperienze, qualora richiesti dal GAL;</w:t>
      </w:r>
    </w:p>
    <w:p w14:paraId="153D32F0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eleggere quale domicilio digitale per tutte le comunicazioni relative alla procedura la PEC indicata nella domanda e di impegnarsi a comunicarne tempestivamente ogni variazione;</w:t>
      </w:r>
    </w:p>
    <w:p w14:paraId="67D7E033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avere preso visione dell’informativa sul trattamento dei dati personali contenuta nell’articolo 8 dell’Avviso e di essere consapevole che il trattamento non è fondato sul consenso;</w:t>
      </w:r>
    </w:p>
    <w:p w14:paraId="5FC0FB83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autorizzare il GAL a effettuare i controlli previsti dagli articoli 71 e seguenti del D.P.R. n. 445/2000;</w:t>
      </w:r>
    </w:p>
    <w:p w14:paraId="097DBB84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di impegnarsi, in caso di conferimento, a rispettare gli obblighi di riservatezza, protezione dei dati, sicurezza informatica, separazione delle funzioni e prevenzione dei conflitti di interesse previsti dall’Avviso e dal contratto;</w:t>
      </w:r>
    </w:p>
    <w:p w14:paraId="378F7226" w14:textId="77777777" w:rsidR="00613861" w:rsidRPr="00820347" w:rsidRDefault="00000000">
      <w:pPr>
        <w:keepNext/>
        <w:shd w:val="clear" w:color="auto" w:fill="DDEBF7"/>
        <w:spacing w:after="60" w:line="240" w:lineRule="auto"/>
        <w:jc w:val="center"/>
      </w:pPr>
      <w:r w:rsidRPr="00820347">
        <w:rPr>
          <w:rFonts w:eastAsia="Arial"/>
          <w:b/>
          <w:sz w:val="24"/>
        </w:rPr>
        <w:t>SCHEDA DI AUTOVALUTAZIONE DEI TITOLI E DELLE ESPERIENZE</w:t>
      </w:r>
    </w:p>
    <w:p w14:paraId="151AE251" w14:textId="77777777" w:rsidR="00613861" w:rsidRPr="00820347" w:rsidRDefault="00000000">
      <w:pPr>
        <w:spacing w:line="240" w:lineRule="auto"/>
        <w:jc w:val="both"/>
      </w:pPr>
      <w:r w:rsidRPr="00820347">
        <w:rPr>
          <w:rFonts w:eastAsia="Arial"/>
          <w:i/>
          <w:sz w:val="18"/>
        </w:rPr>
        <w:t>La presente scheda ha funzione esclusivamente ricognitiva e non vincola la Commissione. Sono valutabili soltanto i titoli e le esperienze posseduti alla data di scadenza dell’Avviso e chiaramente indicati nel curriculum. La medesima esperienza non può essere valutata contemporaneamente in più criteri premiali. Per ciascun elemento deve essere indicato il riferimento puntuale alla pagina o alla sezione del curriculum.</w:t>
      </w:r>
    </w:p>
    <w:p w14:paraId="4368EDFB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1 - VOTAZIONE DEL DIPLOMA - MASSIMO 10 PUNTI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82"/>
        <w:gridCol w:w="1927"/>
        <w:gridCol w:w="2154"/>
      </w:tblGrid>
      <w:tr w:rsidR="00613861" w:rsidRPr="00820347" w14:paraId="17CD1CE6" w14:textId="77777777">
        <w:trPr>
          <w:cantSplit/>
          <w:tblHeader/>
          <w:jc w:val="center"/>
        </w:trPr>
        <w:tc>
          <w:tcPr>
            <w:tcW w:w="5782" w:type="dxa"/>
            <w:shd w:val="clear" w:color="auto" w:fill="D9EAD3"/>
            <w:vAlign w:val="center"/>
          </w:tcPr>
          <w:p w14:paraId="2B7E84A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Votazione</w:t>
            </w:r>
          </w:p>
        </w:tc>
        <w:tc>
          <w:tcPr>
            <w:tcW w:w="1927" w:type="dxa"/>
            <w:shd w:val="clear" w:color="auto" w:fill="D9EAD3"/>
            <w:vAlign w:val="center"/>
          </w:tcPr>
          <w:p w14:paraId="2FB31B8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Punteggio previsto</w:t>
            </w:r>
          </w:p>
        </w:tc>
        <w:tc>
          <w:tcPr>
            <w:tcW w:w="2154" w:type="dxa"/>
            <w:shd w:val="clear" w:color="auto" w:fill="D9EAD3"/>
            <w:vAlign w:val="center"/>
          </w:tcPr>
          <w:p w14:paraId="0533303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Punteggio autoattribuito</w:t>
            </w:r>
          </w:p>
        </w:tc>
      </w:tr>
      <w:tr w:rsidR="00613861" w:rsidRPr="00820347" w14:paraId="61752B96" w14:textId="77777777">
        <w:trPr>
          <w:cantSplit/>
          <w:jc w:val="center"/>
        </w:trPr>
        <w:tc>
          <w:tcPr>
            <w:tcW w:w="5782" w:type="dxa"/>
            <w:vAlign w:val="center"/>
          </w:tcPr>
          <w:p w14:paraId="32DA6D83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100/100 oppure 60/60</w:t>
            </w:r>
          </w:p>
        </w:tc>
        <w:tc>
          <w:tcPr>
            <w:tcW w:w="1927" w:type="dxa"/>
            <w:vAlign w:val="center"/>
          </w:tcPr>
          <w:p w14:paraId="00A7F8C9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10</w:t>
            </w:r>
          </w:p>
        </w:tc>
        <w:tc>
          <w:tcPr>
            <w:tcW w:w="2154" w:type="dxa"/>
            <w:vAlign w:val="center"/>
          </w:tcPr>
          <w:p w14:paraId="46FFE15B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21AF5D05" w14:textId="77777777">
        <w:trPr>
          <w:cantSplit/>
          <w:jc w:val="center"/>
        </w:trPr>
        <w:tc>
          <w:tcPr>
            <w:tcW w:w="5782" w:type="dxa"/>
            <w:vAlign w:val="center"/>
          </w:tcPr>
          <w:p w14:paraId="67160264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da 90 a 99/100 oppure da 54 a 59/60</w:t>
            </w:r>
          </w:p>
        </w:tc>
        <w:tc>
          <w:tcPr>
            <w:tcW w:w="1927" w:type="dxa"/>
            <w:vAlign w:val="center"/>
          </w:tcPr>
          <w:p w14:paraId="52669B8E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8</w:t>
            </w:r>
          </w:p>
        </w:tc>
        <w:tc>
          <w:tcPr>
            <w:tcW w:w="2154" w:type="dxa"/>
            <w:vAlign w:val="center"/>
          </w:tcPr>
          <w:p w14:paraId="456A7FA3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4BA323EC" w14:textId="77777777">
        <w:trPr>
          <w:cantSplit/>
          <w:jc w:val="center"/>
        </w:trPr>
        <w:tc>
          <w:tcPr>
            <w:tcW w:w="5782" w:type="dxa"/>
            <w:vAlign w:val="center"/>
          </w:tcPr>
          <w:p w14:paraId="5F904342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da 80 a 89/100 oppure da 48 a 53/60</w:t>
            </w:r>
          </w:p>
        </w:tc>
        <w:tc>
          <w:tcPr>
            <w:tcW w:w="1927" w:type="dxa"/>
            <w:vAlign w:val="center"/>
          </w:tcPr>
          <w:p w14:paraId="3C712EE4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6</w:t>
            </w:r>
          </w:p>
        </w:tc>
        <w:tc>
          <w:tcPr>
            <w:tcW w:w="2154" w:type="dxa"/>
            <w:vAlign w:val="center"/>
          </w:tcPr>
          <w:p w14:paraId="5D20BA97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20921669" w14:textId="77777777">
        <w:trPr>
          <w:cantSplit/>
          <w:jc w:val="center"/>
        </w:trPr>
        <w:tc>
          <w:tcPr>
            <w:tcW w:w="5782" w:type="dxa"/>
            <w:vAlign w:val="center"/>
          </w:tcPr>
          <w:p w14:paraId="4CA5F23F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fino a 79/100 oppure fino a 47/60</w:t>
            </w:r>
          </w:p>
        </w:tc>
        <w:tc>
          <w:tcPr>
            <w:tcW w:w="1927" w:type="dxa"/>
            <w:vAlign w:val="center"/>
          </w:tcPr>
          <w:p w14:paraId="154B28BD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4</w:t>
            </w:r>
          </w:p>
        </w:tc>
        <w:tc>
          <w:tcPr>
            <w:tcW w:w="2154" w:type="dxa"/>
            <w:vAlign w:val="center"/>
          </w:tcPr>
          <w:p w14:paraId="7F66A9EE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0DF885E7" w14:textId="77777777">
        <w:trPr>
          <w:cantSplit/>
          <w:jc w:val="center"/>
        </w:trPr>
        <w:tc>
          <w:tcPr>
            <w:tcW w:w="5782" w:type="dxa"/>
            <w:vAlign w:val="center"/>
          </w:tcPr>
          <w:p w14:paraId="1F7272DE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Titolo estero: indicare la documentazione ufficiale di riconoscimento o conversione</w:t>
            </w:r>
          </w:p>
        </w:tc>
        <w:tc>
          <w:tcPr>
            <w:tcW w:w="1927" w:type="dxa"/>
            <w:vAlign w:val="center"/>
          </w:tcPr>
          <w:p w14:paraId="04AD756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154" w:type="dxa"/>
            <w:vAlign w:val="center"/>
          </w:tcPr>
          <w:p w14:paraId="0D7CF610" w14:textId="77777777" w:rsidR="00613861" w:rsidRPr="00820347" w:rsidRDefault="00613861">
            <w:pPr>
              <w:spacing w:after="0" w:line="240" w:lineRule="auto"/>
            </w:pPr>
          </w:p>
        </w:tc>
      </w:tr>
    </w:tbl>
    <w:p w14:paraId="1235AA57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Votazione dichiarata: ______________________   Riferimento nel CV: __________________________</w:t>
      </w:r>
    </w:p>
    <w:p w14:paraId="2FD480A8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2 - ESPERIENZA DI SEGRETERIA AMMINISTRATIVA E CONTABILE PRESSO GAL O NELL’AMBITO LEADER - MASSIMO 10 PUNTI</w:t>
      </w:r>
    </w:p>
    <w:p w14:paraId="06587797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Attribuzione: 2 punti per ogni anno intero; 1 punto per l’eventuale periodo residuo pari o superiore a sei mesi. I periodi sovrapposti non sono cumulabili. Sono valutabili incarichi con funzioni sostanzialmente coincidenti o equivalenti a quelle del profilo oggetto dell’Avviso.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757"/>
        <w:gridCol w:w="2948"/>
        <w:gridCol w:w="963"/>
        <w:gridCol w:w="963"/>
        <w:gridCol w:w="1417"/>
        <w:gridCol w:w="737"/>
      </w:tblGrid>
      <w:tr w:rsidR="00613861" w:rsidRPr="00820347" w14:paraId="18039FEB" w14:textId="77777777">
        <w:trPr>
          <w:cantSplit/>
          <w:tblHeader/>
          <w:jc w:val="center"/>
        </w:trPr>
        <w:tc>
          <w:tcPr>
            <w:tcW w:w="453" w:type="dxa"/>
            <w:shd w:val="clear" w:color="auto" w:fill="D9EAD3"/>
            <w:vAlign w:val="center"/>
          </w:tcPr>
          <w:p w14:paraId="0AF0851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N.</w:t>
            </w:r>
          </w:p>
        </w:tc>
        <w:tc>
          <w:tcPr>
            <w:tcW w:w="1757" w:type="dxa"/>
            <w:shd w:val="clear" w:color="auto" w:fill="D9EAD3"/>
            <w:vAlign w:val="center"/>
          </w:tcPr>
          <w:p w14:paraId="482DB345" w14:textId="77777777" w:rsidR="00716582" w:rsidRPr="00820347" w:rsidRDefault="00000000">
            <w:r w:rsidRPr="00820347">
              <w:rPr>
                <w:rFonts w:eastAsia="Arial"/>
                <w:sz w:val="18"/>
              </w:rPr>
              <w:t>GAL/committente</w:t>
            </w:r>
          </w:p>
        </w:tc>
        <w:tc>
          <w:tcPr>
            <w:tcW w:w="2948" w:type="dxa"/>
            <w:shd w:val="clear" w:color="auto" w:fill="D9EAD3"/>
            <w:vAlign w:val="center"/>
          </w:tcPr>
          <w:p w14:paraId="1C432C98" w14:textId="77777777" w:rsidR="00716582" w:rsidRPr="00820347" w:rsidRDefault="00000000">
            <w:r w:rsidRPr="00820347">
              <w:rPr>
                <w:rFonts w:eastAsia="Arial"/>
                <w:sz w:val="18"/>
              </w:rPr>
              <w:t>Profilo e attività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5812847B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Dal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5971448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Al</w:t>
            </w:r>
          </w:p>
        </w:tc>
        <w:tc>
          <w:tcPr>
            <w:tcW w:w="1417" w:type="dxa"/>
            <w:shd w:val="clear" w:color="auto" w:fill="D9EAD3"/>
            <w:vAlign w:val="center"/>
          </w:tcPr>
          <w:p w14:paraId="695F448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Durata utile</w:t>
            </w:r>
          </w:p>
        </w:tc>
        <w:tc>
          <w:tcPr>
            <w:tcW w:w="737" w:type="dxa"/>
            <w:shd w:val="clear" w:color="auto" w:fill="D9EAD3"/>
            <w:vAlign w:val="center"/>
          </w:tcPr>
          <w:p w14:paraId="06D4426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Punti</w:t>
            </w:r>
          </w:p>
        </w:tc>
      </w:tr>
      <w:tr w:rsidR="00613861" w:rsidRPr="00820347" w14:paraId="0A55E1AB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5E1AA69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1</w:t>
            </w:r>
          </w:p>
        </w:tc>
        <w:tc>
          <w:tcPr>
            <w:tcW w:w="1757" w:type="dxa"/>
            <w:vAlign w:val="center"/>
          </w:tcPr>
          <w:p w14:paraId="3F755C0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948" w:type="dxa"/>
            <w:vAlign w:val="center"/>
          </w:tcPr>
          <w:p w14:paraId="145921D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A74C52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CBCF11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6778E8F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248E8375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3D6B2CA8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1BBF1F8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  <w:tc>
          <w:tcPr>
            <w:tcW w:w="1757" w:type="dxa"/>
            <w:vAlign w:val="center"/>
          </w:tcPr>
          <w:p w14:paraId="0E28958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948" w:type="dxa"/>
            <w:vAlign w:val="center"/>
          </w:tcPr>
          <w:p w14:paraId="45FCDA3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104D6EF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05A5D50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45EAB10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79655EC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2109A6A0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539CEE6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3</w:t>
            </w:r>
          </w:p>
        </w:tc>
        <w:tc>
          <w:tcPr>
            <w:tcW w:w="1757" w:type="dxa"/>
            <w:vAlign w:val="center"/>
          </w:tcPr>
          <w:p w14:paraId="467339F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948" w:type="dxa"/>
            <w:vAlign w:val="center"/>
          </w:tcPr>
          <w:p w14:paraId="4D8484D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6FE7FA9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185B40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7158082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93D5599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340F4533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0A4A0C0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4</w:t>
            </w:r>
          </w:p>
        </w:tc>
        <w:tc>
          <w:tcPr>
            <w:tcW w:w="1757" w:type="dxa"/>
            <w:vAlign w:val="center"/>
          </w:tcPr>
          <w:p w14:paraId="55BB984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948" w:type="dxa"/>
            <w:vAlign w:val="center"/>
          </w:tcPr>
          <w:p w14:paraId="18CE60D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066120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6CDEB3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44C6371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33C1C1D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32AAF226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48DE8601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5</w:t>
            </w:r>
          </w:p>
        </w:tc>
        <w:tc>
          <w:tcPr>
            <w:tcW w:w="1757" w:type="dxa"/>
            <w:vAlign w:val="center"/>
          </w:tcPr>
          <w:p w14:paraId="1BC7A1F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948" w:type="dxa"/>
            <w:vAlign w:val="center"/>
          </w:tcPr>
          <w:p w14:paraId="549E47A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72F4B8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C71319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417" w:type="dxa"/>
            <w:vAlign w:val="center"/>
          </w:tcPr>
          <w:p w14:paraId="2D87520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3B61D165" w14:textId="77777777" w:rsidR="00613861" w:rsidRPr="00820347" w:rsidRDefault="00613861">
            <w:pPr>
              <w:spacing w:after="0" w:line="240" w:lineRule="auto"/>
            </w:pPr>
          </w:p>
        </w:tc>
      </w:tr>
    </w:tbl>
    <w:p w14:paraId="63186934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Totale criterio 2 autoattribuito: ______ / 10     Riferimenti nel CV: __________________________</w:t>
      </w:r>
    </w:p>
    <w:p w14:paraId="3A88E215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3 - TITOLI ULTERIORI E FORMAZIONE COERENTE - MASSIMO 5 PUNTI</w:t>
      </w:r>
    </w:p>
    <w:p w14:paraId="30561293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Laurea triennale, magistrale o del previgente ordinamento coerente con il profilo: 3 punti, una sola volta. Titolo post-diploma, ITS, master, specializzazione o corso documentato di almeno 60 ore nelle materie indicate dall’Avviso: 1 punto ciascuno, massimo 2 punti.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3004"/>
        <w:gridCol w:w="2040"/>
        <w:gridCol w:w="1190"/>
        <w:gridCol w:w="1530"/>
        <w:gridCol w:w="963"/>
      </w:tblGrid>
      <w:tr w:rsidR="00613861" w:rsidRPr="00820347" w14:paraId="63DAFEB1" w14:textId="77777777">
        <w:trPr>
          <w:cantSplit/>
          <w:tblHeader/>
          <w:jc w:val="center"/>
        </w:trPr>
        <w:tc>
          <w:tcPr>
            <w:tcW w:w="453" w:type="dxa"/>
            <w:shd w:val="clear" w:color="auto" w:fill="D9EAD3"/>
            <w:vAlign w:val="center"/>
          </w:tcPr>
          <w:p w14:paraId="71136E29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N.</w:t>
            </w:r>
          </w:p>
        </w:tc>
        <w:tc>
          <w:tcPr>
            <w:tcW w:w="3004" w:type="dxa"/>
            <w:shd w:val="clear" w:color="auto" w:fill="D9EAD3"/>
            <w:vAlign w:val="center"/>
          </w:tcPr>
          <w:p w14:paraId="1176162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Titolo/corso</w:t>
            </w:r>
          </w:p>
        </w:tc>
        <w:tc>
          <w:tcPr>
            <w:tcW w:w="2040" w:type="dxa"/>
            <w:shd w:val="clear" w:color="auto" w:fill="D9EAD3"/>
            <w:vAlign w:val="center"/>
          </w:tcPr>
          <w:p w14:paraId="7A3CA85C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Ente</w:t>
            </w:r>
          </w:p>
        </w:tc>
        <w:tc>
          <w:tcPr>
            <w:tcW w:w="1190" w:type="dxa"/>
            <w:shd w:val="clear" w:color="auto" w:fill="D9EAD3"/>
            <w:vAlign w:val="center"/>
          </w:tcPr>
          <w:p w14:paraId="0413DB9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Data</w:t>
            </w:r>
          </w:p>
        </w:tc>
        <w:tc>
          <w:tcPr>
            <w:tcW w:w="1530" w:type="dxa"/>
            <w:shd w:val="clear" w:color="auto" w:fill="D9EAD3"/>
            <w:vAlign w:val="center"/>
          </w:tcPr>
          <w:p w14:paraId="08DC079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Durata/ore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7C1C46F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Punti</w:t>
            </w:r>
          </w:p>
        </w:tc>
      </w:tr>
      <w:tr w:rsidR="00613861" w:rsidRPr="00820347" w14:paraId="650DF736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6369B679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1</w:t>
            </w:r>
          </w:p>
        </w:tc>
        <w:tc>
          <w:tcPr>
            <w:tcW w:w="3004" w:type="dxa"/>
            <w:vAlign w:val="center"/>
          </w:tcPr>
          <w:p w14:paraId="698A288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040" w:type="dxa"/>
            <w:vAlign w:val="center"/>
          </w:tcPr>
          <w:p w14:paraId="7442BF4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3FB1E68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530" w:type="dxa"/>
            <w:vAlign w:val="center"/>
          </w:tcPr>
          <w:p w14:paraId="26E4D4A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3BFEDAE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43C5ED22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63D1CC00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lastRenderedPageBreak/>
              <w:t>2</w:t>
            </w:r>
          </w:p>
        </w:tc>
        <w:tc>
          <w:tcPr>
            <w:tcW w:w="3004" w:type="dxa"/>
            <w:vAlign w:val="center"/>
          </w:tcPr>
          <w:p w14:paraId="028BFFB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040" w:type="dxa"/>
            <w:vAlign w:val="center"/>
          </w:tcPr>
          <w:p w14:paraId="4FDE79B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24EFE74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530" w:type="dxa"/>
            <w:vAlign w:val="center"/>
          </w:tcPr>
          <w:p w14:paraId="2287729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143093B" w14:textId="77777777" w:rsidR="00613861" w:rsidRPr="00820347" w:rsidRDefault="00613861">
            <w:pPr>
              <w:spacing w:after="0" w:line="240" w:lineRule="auto"/>
            </w:pPr>
          </w:p>
        </w:tc>
      </w:tr>
      <w:tr w:rsidR="00613861" w:rsidRPr="00820347" w14:paraId="1729EAB3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1B26FCE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3</w:t>
            </w:r>
          </w:p>
        </w:tc>
        <w:tc>
          <w:tcPr>
            <w:tcW w:w="3004" w:type="dxa"/>
            <w:vAlign w:val="center"/>
          </w:tcPr>
          <w:p w14:paraId="41C0212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040" w:type="dxa"/>
            <w:vAlign w:val="center"/>
          </w:tcPr>
          <w:p w14:paraId="02C5823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190" w:type="dxa"/>
            <w:vAlign w:val="center"/>
          </w:tcPr>
          <w:p w14:paraId="6E21E4D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530" w:type="dxa"/>
            <w:vAlign w:val="center"/>
          </w:tcPr>
          <w:p w14:paraId="2554793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4BB7951" w14:textId="77777777" w:rsidR="00613861" w:rsidRPr="00820347" w:rsidRDefault="00613861">
            <w:pPr>
              <w:spacing w:after="0" w:line="240" w:lineRule="auto"/>
            </w:pPr>
          </w:p>
        </w:tc>
      </w:tr>
    </w:tbl>
    <w:p w14:paraId="3E1D9970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Totale criterio 3 autoattribuito: ______ / 5      Riferimenti nel CV: __________________________</w:t>
      </w:r>
    </w:p>
    <w:p w14:paraId="10943150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4 - PROTOCOLLO, GESTIONE DOCUMENTALE E ARCHIVIAZIONE - MASSIMO 10 PUNTI</w:t>
      </w:r>
    </w:p>
    <w:p w14:paraId="20347273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Attribuzione: 2 punti per ciascuna esperienza o incarico documentato, di durata non inferiore a tre mesi, comprendente attività dirette di protocollo, classificazione, fascicolazione, gestione PEC, archiviazione fisica o digitale e flussi documentali. Massimo cinque esperienze.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2891"/>
        <w:gridCol w:w="963"/>
        <w:gridCol w:w="963"/>
        <w:gridCol w:w="1247"/>
        <w:gridCol w:w="737"/>
      </w:tblGrid>
      <w:tr w:rsidR="00613861" w:rsidRPr="00820347" w14:paraId="7CB04AA4" w14:textId="77777777">
        <w:trPr>
          <w:cantSplit/>
          <w:tblHeader/>
          <w:jc w:val="center"/>
        </w:trPr>
        <w:tc>
          <w:tcPr>
            <w:tcW w:w="453" w:type="dxa"/>
            <w:shd w:val="clear" w:color="auto" w:fill="D9EAD3"/>
            <w:vAlign w:val="center"/>
          </w:tcPr>
          <w:p w14:paraId="17177BF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N.</w:t>
            </w:r>
          </w:p>
        </w:tc>
        <w:tc>
          <w:tcPr>
            <w:tcW w:w="1984" w:type="dxa"/>
            <w:shd w:val="clear" w:color="auto" w:fill="D9EAD3"/>
            <w:vAlign w:val="center"/>
          </w:tcPr>
          <w:p w14:paraId="7AFAC867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Committente</w:t>
            </w:r>
          </w:p>
        </w:tc>
        <w:tc>
          <w:tcPr>
            <w:tcW w:w="2891" w:type="dxa"/>
            <w:shd w:val="clear" w:color="auto" w:fill="D9EAD3"/>
            <w:vAlign w:val="center"/>
          </w:tcPr>
          <w:p w14:paraId="01E7214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Attività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1AF4CFC1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Dal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3CD2D79D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Al</w:t>
            </w:r>
          </w:p>
        </w:tc>
        <w:tc>
          <w:tcPr>
            <w:tcW w:w="1247" w:type="dxa"/>
            <w:shd w:val="clear" w:color="auto" w:fill="D9EAD3"/>
            <w:vAlign w:val="center"/>
          </w:tcPr>
          <w:p w14:paraId="7FA66ADD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Durata</w:t>
            </w:r>
          </w:p>
        </w:tc>
        <w:tc>
          <w:tcPr>
            <w:tcW w:w="737" w:type="dxa"/>
            <w:shd w:val="clear" w:color="auto" w:fill="D9EAD3"/>
            <w:vAlign w:val="center"/>
          </w:tcPr>
          <w:p w14:paraId="2E5E8F6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Punti</w:t>
            </w:r>
          </w:p>
        </w:tc>
      </w:tr>
      <w:tr w:rsidR="00613861" w:rsidRPr="00820347" w14:paraId="3BF2ABB9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122C68D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4CBE01D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3059DF9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02E26937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2EB048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4D1A571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68BCAE0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75CDFC62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67B2A27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4B0F62E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28532B0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19A6EBA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3AB81B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559D3D93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C500B4B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648AF712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7A58280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230441B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755A446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2FFEAD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EE1A4B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417882B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473C04A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19EDA62F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4235522B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129E134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5556C54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7CDB85B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0CA4C107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278DE86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A19C6D6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531389D2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4D0D138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09B2A2D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251EF86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02CC53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096862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69A46DD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416A061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</w:tbl>
    <w:p w14:paraId="2F9B1C4D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Totale criterio 4 autoattribuito: ______ / 10     Riferimenti nel CV: __________________________</w:t>
      </w:r>
    </w:p>
    <w:p w14:paraId="6C9975BC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5 - PRIMA NOTA E SUPPORTO AMMINISTRATIVO-CONTABILE - MASSIMO 15 PUNTI</w:t>
      </w:r>
    </w:p>
    <w:p w14:paraId="56469D3D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Attribuzione: 3 punti per ciascuna esperienza o incarico documentato, di durata non inferiore a tre mesi, comprendente registrazioni di prima nota, gestione di fatture e giustificativi, supporto ai pagamenti, rapporti operativi con consulenti contabili o istituti di credito. Massimo cinque esperienze.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2891"/>
        <w:gridCol w:w="963"/>
        <w:gridCol w:w="963"/>
        <w:gridCol w:w="1247"/>
        <w:gridCol w:w="737"/>
      </w:tblGrid>
      <w:tr w:rsidR="00613861" w:rsidRPr="00820347" w14:paraId="248EF788" w14:textId="77777777">
        <w:trPr>
          <w:cantSplit/>
          <w:tblHeader/>
          <w:jc w:val="center"/>
        </w:trPr>
        <w:tc>
          <w:tcPr>
            <w:tcW w:w="453" w:type="dxa"/>
            <w:shd w:val="clear" w:color="auto" w:fill="D9EAD3"/>
            <w:vAlign w:val="center"/>
          </w:tcPr>
          <w:p w14:paraId="6E0B156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N.</w:t>
            </w:r>
          </w:p>
        </w:tc>
        <w:tc>
          <w:tcPr>
            <w:tcW w:w="1984" w:type="dxa"/>
            <w:shd w:val="clear" w:color="auto" w:fill="D9EAD3"/>
            <w:vAlign w:val="center"/>
          </w:tcPr>
          <w:p w14:paraId="3A4043D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Committente</w:t>
            </w:r>
          </w:p>
        </w:tc>
        <w:tc>
          <w:tcPr>
            <w:tcW w:w="2891" w:type="dxa"/>
            <w:shd w:val="clear" w:color="auto" w:fill="D9EAD3"/>
            <w:vAlign w:val="center"/>
          </w:tcPr>
          <w:p w14:paraId="4E77770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Attività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581E4546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Dal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1C54605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Al</w:t>
            </w:r>
          </w:p>
        </w:tc>
        <w:tc>
          <w:tcPr>
            <w:tcW w:w="1247" w:type="dxa"/>
            <w:shd w:val="clear" w:color="auto" w:fill="D9EAD3"/>
            <w:vAlign w:val="center"/>
          </w:tcPr>
          <w:p w14:paraId="6C003E7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Durata</w:t>
            </w:r>
          </w:p>
        </w:tc>
        <w:tc>
          <w:tcPr>
            <w:tcW w:w="737" w:type="dxa"/>
            <w:shd w:val="clear" w:color="auto" w:fill="D9EAD3"/>
            <w:vAlign w:val="center"/>
          </w:tcPr>
          <w:p w14:paraId="606883A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Punti</w:t>
            </w:r>
          </w:p>
        </w:tc>
      </w:tr>
      <w:tr w:rsidR="00613861" w:rsidRPr="00820347" w14:paraId="377F6E7E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1BBAE4C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6BE7DEB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395706D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AAD439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406AC2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4F074C2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6006068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3</w:t>
            </w:r>
          </w:p>
        </w:tc>
      </w:tr>
      <w:tr w:rsidR="00613861" w:rsidRPr="00820347" w14:paraId="419FA7E8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2EBEA327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6285DEA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44BC153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7E87E487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3E571CA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2EF33E8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44B3D282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3</w:t>
            </w:r>
          </w:p>
        </w:tc>
      </w:tr>
      <w:tr w:rsidR="00613861" w:rsidRPr="00820347" w14:paraId="785F1242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24F95197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0BBBCD53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3EC096D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7D68481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4A38AB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310CF32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8D82DBA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3</w:t>
            </w:r>
          </w:p>
        </w:tc>
      </w:tr>
      <w:tr w:rsidR="00613861" w:rsidRPr="00820347" w14:paraId="71B912EB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724C581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75DBB28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085CFF53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72BBC6A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8BFE02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64075E6F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09BEA47D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3</w:t>
            </w:r>
          </w:p>
        </w:tc>
      </w:tr>
      <w:tr w:rsidR="00613861" w:rsidRPr="00820347" w14:paraId="76A9E4A8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6417B476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7C72ECB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5FEFAD6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08DD082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28E02E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3D113540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834A4FA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3</w:t>
            </w:r>
          </w:p>
        </w:tc>
      </w:tr>
    </w:tbl>
    <w:p w14:paraId="6EB5F910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Totale criterio 5 autoattribuito: ______ / 15     Riferimenti nel CV: __________________________</w:t>
      </w:r>
    </w:p>
    <w:p w14:paraId="5620DAB7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CRITERIO 6 - FRONT OFFICE E SUPPORTO TECNICO-ORGANIZZATIVO - MASSIMO 10 PUNTI</w:t>
      </w:r>
    </w:p>
    <w:p w14:paraId="45737AB8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i/>
          <w:sz w:val="18"/>
        </w:rPr>
        <w:t>Attribuzione: 2 punti per ciascuna esperienza o progetto documentato, di durata non inferiore a tre mesi, comprendente front office, organizzazione di riunioni, supporto agli organi societari, gestione di scadenziari, banche dati o adempimenti organizzativi presso enti, imprese, associazioni o programmi finanziati. Massimo cinque esperienze.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"/>
        <w:gridCol w:w="1984"/>
        <w:gridCol w:w="2891"/>
        <w:gridCol w:w="963"/>
        <w:gridCol w:w="963"/>
        <w:gridCol w:w="1247"/>
        <w:gridCol w:w="737"/>
      </w:tblGrid>
      <w:tr w:rsidR="00613861" w:rsidRPr="00820347" w14:paraId="21DB279F" w14:textId="77777777">
        <w:trPr>
          <w:cantSplit/>
          <w:tblHeader/>
          <w:jc w:val="center"/>
        </w:trPr>
        <w:tc>
          <w:tcPr>
            <w:tcW w:w="453" w:type="dxa"/>
            <w:shd w:val="clear" w:color="auto" w:fill="D9EAD3"/>
            <w:vAlign w:val="center"/>
          </w:tcPr>
          <w:p w14:paraId="7A37AF5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N.</w:t>
            </w:r>
          </w:p>
        </w:tc>
        <w:tc>
          <w:tcPr>
            <w:tcW w:w="1984" w:type="dxa"/>
            <w:shd w:val="clear" w:color="auto" w:fill="D9EAD3"/>
            <w:vAlign w:val="center"/>
          </w:tcPr>
          <w:p w14:paraId="454DCBC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Committente</w:t>
            </w:r>
          </w:p>
        </w:tc>
        <w:tc>
          <w:tcPr>
            <w:tcW w:w="2891" w:type="dxa"/>
            <w:shd w:val="clear" w:color="auto" w:fill="D9EAD3"/>
            <w:vAlign w:val="center"/>
          </w:tcPr>
          <w:p w14:paraId="548EABC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Attività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0060535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Dal</w:t>
            </w:r>
          </w:p>
        </w:tc>
        <w:tc>
          <w:tcPr>
            <w:tcW w:w="963" w:type="dxa"/>
            <w:shd w:val="clear" w:color="auto" w:fill="D9EAD3"/>
            <w:vAlign w:val="center"/>
          </w:tcPr>
          <w:p w14:paraId="0A6957D2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Al</w:t>
            </w:r>
          </w:p>
        </w:tc>
        <w:tc>
          <w:tcPr>
            <w:tcW w:w="1247" w:type="dxa"/>
            <w:shd w:val="clear" w:color="auto" w:fill="D9EAD3"/>
            <w:vAlign w:val="center"/>
          </w:tcPr>
          <w:p w14:paraId="065ABD67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Durata</w:t>
            </w:r>
          </w:p>
        </w:tc>
        <w:tc>
          <w:tcPr>
            <w:tcW w:w="737" w:type="dxa"/>
            <w:shd w:val="clear" w:color="auto" w:fill="D9EAD3"/>
            <w:vAlign w:val="center"/>
          </w:tcPr>
          <w:p w14:paraId="6220DD6A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6"/>
              </w:rPr>
              <w:t>Punti</w:t>
            </w:r>
          </w:p>
        </w:tc>
      </w:tr>
      <w:tr w:rsidR="00613861" w:rsidRPr="00820347" w14:paraId="50FE81C6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6F8BB1DC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5D33407A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123D766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AF3ADA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159928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7457C525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663316CC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109D322A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4EC577D3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  <w:tc>
          <w:tcPr>
            <w:tcW w:w="1984" w:type="dxa"/>
            <w:vAlign w:val="center"/>
          </w:tcPr>
          <w:p w14:paraId="0892ACE7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7DFFC5D3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8551A6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53E39B4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5DC961F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11C012C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299DE8F5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799A2EE0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3</w:t>
            </w:r>
          </w:p>
        </w:tc>
        <w:tc>
          <w:tcPr>
            <w:tcW w:w="1984" w:type="dxa"/>
            <w:vAlign w:val="center"/>
          </w:tcPr>
          <w:p w14:paraId="2B053B5E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02C33F8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176897E7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2298307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43874062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36BDC791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7D88D0F7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29FECC55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4</w:t>
            </w:r>
          </w:p>
        </w:tc>
        <w:tc>
          <w:tcPr>
            <w:tcW w:w="1984" w:type="dxa"/>
            <w:vAlign w:val="center"/>
          </w:tcPr>
          <w:p w14:paraId="2EF19DB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063D32B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74CFE5F4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66B5C06B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65A3AF99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53945B8B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  <w:tr w:rsidR="00613861" w:rsidRPr="00820347" w14:paraId="6CC3968A" w14:textId="77777777">
        <w:trPr>
          <w:cantSplit/>
          <w:jc w:val="center"/>
        </w:trPr>
        <w:tc>
          <w:tcPr>
            <w:tcW w:w="453" w:type="dxa"/>
            <w:vAlign w:val="center"/>
          </w:tcPr>
          <w:p w14:paraId="04C57C09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5</w:t>
            </w:r>
          </w:p>
        </w:tc>
        <w:tc>
          <w:tcPr>
            <w:tcW w:w="1984" w:type="dxa"/>
            <w:vAlign w:val="center"/>
          </w:tcPr>
          <w:p w14:paraId="273412C1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2891" w:type="dxa"/>
            <w:vAlign w:val="center"/>
          </w:tcPr>
          <w:p w14:paraId="13C03368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4F80E696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963" w:type="dxa"/>
            <w:vAlign w:val="center"/>
          </w:tcPr>
          <w:p w14:paraId="1F1ADF1D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1247" w:type="dxa"/>
            <w:vAlign w:val="center"/>
          </w:tcPr>
          <w:p w14:paraId="64EE0E1C" w14:textId="77777777" w:rsidR="00613861" w:rsidRPr="00820347" w:rsidRDefault="00613861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14:paraId="1BA03951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6"/>
              </w:rPr>
              <w:t>2</w:t>
            </w:r>
          </w:p>
        </w:tc>
      </w:tr>
    </w:tbl>
    <w:p w14:paraId="26731C3A" w14:textId="77777777" w:rsidR="00613861" w:rsidRPr="00820347" w:rsidRDefault="00000000">
      <w:pPr>
        <w:spacing w:after="50" w:line="240" w:lineRule="auto"/>
        <w:jc w:val="both"/>
      </w:pPr>
      <w:r w:rsidRPr="00820347">
        <w:rPr>
          <w:rFonts w:eastAsia="Arial"/>
          <w:sz w:val="18"/>
        </w:rPr>
        <w:t>Totale criterio 6 autoattribuito: ______ / 10     Riferimenti nel CV: __________________________</w:t>
      </w:r>
    </w:p>
    <w:p w14:paraId="290EACB9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RIEPILOGO DEL PUNTEGGIO AUTOATTRIBUITO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462"/>
        <w:gridCol w:w="1360"/>
        <w:gridCol w:w="2097"/>
      </w:tblGrid>
      <w:tr w:rsidR="00613861" w:rsidRPr="00820347" w14:paraId="351CF7BD" w14:textId="77777777">
        <w:trPr>
          <w:cantSplit/>
          <w:tblHeader/>
          <w:jc w:val="center"/>
        </w:trPr>
        <w:tc>
          <w:tcPr>
            <w:tcW w:w="6462" w:type="dxa"/>
            <w:shd w:val="clear" w:color="auto" w:fill="D9EAD3"/>
            <w:vAlign w:val="center"/>
          </w:tcPr>
          <w:p w14:paraId="3304EBE8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Criterio</w:t>
            </w:r>
          </w:p>
        </w:tc>
        <w:tc>
          <w:tcPr>
            <w:tcW w:w="1360" w:type="dxa"/>
            <w:shd w:val="clear" w:color="auto" w:fill="D9EAD3"/>
            <w:vAlign w:val="center"/>
          </w:tcPr>
          <w:p w14:paraId="5EDAEDAF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Massimo</w:t>
            </w:r>
          </w:p>
        </w:tc>
        <w:tc>
          <w:tcPr>
            <w:tcW w:w="2097" w:type="dxa"/>
            <w:shd w:val="clear" w:color="auto" w:fill="D9EAD3"/>
            <w:vAlign w:val="center"/>
          </w:tcPr>
          <w:p w14:paraId="0FDD3A94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17"/>
              </w:rPr>
              <w:t>Punteggio autoattribuito</w:t>
            </w:r>
          </w:p>
        </w:tc>
      </w:tr>
      <w:tr w:rsidR="00613861" w:rsidRPr="00820347" w14:paraId="07475075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3358DB70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1. Votazione del diploma</w:t>
            </w:r>
          </w:p>
        </w:tc>
        <w:tc>
          <w:tcPr>
            <w:tcW w:w="1360" w:type="dxa"/>
            <w:vAlign w:val="center"/>
          </w:tcPr>
          <w:p w14:paraId="72E71FFE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10</w:t>
            </w:r>
          </w:p>
        </w:tc>
        <w:tc>
          <w:tcPr>
            <w:tcW w:w="2097" w:type="dxa"/>
            <w:vAlign w:val="center"/>
          </w:tcPr>
          <w:p w14:paraId="27C337FB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0ACFEA4A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55E65BCA" w14:textId="77777777" w:rsidR="00716582" w:rsidRPr="00820347" w:rsidRDefault="00000000">
            <w:r w:rsidRPr="00820347">
              <w:rPr>
                <w:rFonts w:eastAsia="Arial"/>
                <w:sz w:val="18"/>
              </w:rPr>
              <w:t>2. Esperienza di segreteria amministrativa e contabile presso GAL o in ambito LEADER</w:t>
            </w:r>
          </w:p>
        </w:tc>
        <w:tc>
          <w:tcPr>
            <w:tcW w:w="1360" w:type="dxa"/>
            <w:vAlign w:val="center"/>
          </w:tcPr>
          <w:p w14:paraId="015C3292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10</w:t>
            </w:r>
          </w:p>
        </w:tc>
        <w:tc>
          <w:tcPr>
            <w:tcW w:w="2097" w:type="dxa"/>
            <w:vAlign w:val="center"/>
          </w:tcPr>
          <w:p w14:paraId="490CCAE1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7E4E53CA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655BE1F0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3. Titoli ulteriori e formazione coerente</w:t>
            </w:r>
          </w:p>
        </w:tc>
        <w:tc>
          <w:tcPr>
            <w:tcW w:w="1360" w:type="dxa"/>
            <w:vAlign w:val="center"/>
          </w:tcPr>
          <w:p w14:paraId="10F791DA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5</w:t>
            </w:r>
          </w:p>
        </w:tc>
        <w:tc>
          <w:tcPr>
            <w:tcW w:w="2097" w:type="dxa"/>
            <w:vAlign w:val="center"/>
          </w:tcPr>
          <w:p w14:paraId="04A30DA0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487148B2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1DF17415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4. Protocollo, gestione documentale e archiviazione</w:t>
            </w:r>
          </w:p>
        </w:tc>
        <w:tc>
          <w:tcPr>
            <w:tcW w:w="1360" w:type="dxa"/>
            <w:vAlign w:val="center"/>
          </w:tcPr>
          <w:p w14:paraId="52FEFB4E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10</w:t>
            </w:r>
          </w:p>
        </w:tc>
        <w:tc>
          <w:tcPr>
            <w:tcW w:w="2097" w:type="dxa"/>
            <w:vAlign w:val="center"/>
          </w:tcPr>
          <w:p w14:paraId="1AFBC996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6D74AC2C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3CFEC043" w14:textId="77777777" w:rsidR="00716582" w:rsidRPr="00820347" w:rsidRDefault="00000000">
            <w:r w:rsidRPr="00820347">
              <w:rPr>
                <w:rFonts w:eastAsia="Arial"/>
                <w:sz w:val="18"/>
              </w:rPr>
              <w:t>5. Prima nota e supporto amministrativo-contabile</w:t>
            </w:r>
          </w:p>
        </w:tc>
        <w:tc>
          <w:tcPr>
            <w:tcW w:w="1360" w:type="dxa"/>
            <w:vAlign w:val="center"/>
          </w:tcPr>
          <w:p w14:paraId="14229DE3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15</w:t>
            </w:r>
          </w:p>
        </w:tc>
        <w:tc>
          <w:tcPr>
            <w:tcW w:w="2097" w:type="dxa"/>
            <w:vAlign w:val="center"/>
          </w:tcPr>
          <w:p w14:paraId="0F0FD540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59B163C3" w14:textId="77777777">
        <w:trPr>
          <w:cantSplit/>
          <w:jc w:val="center"/>
        </w:trPr>
        <w:tc>
          <w:tcPr>
            <w:tcW w:w="6462" w:type="dxa"/>
            <w:vAlign w:val="center"/>
          </w:tcPr>
          <w:p w14:paraId="2FFE0F78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6. Front office e supporto tecnico-organizzativo</w:t>
            </w:r>
          </w:p>
        </w:tc>
        <w:tc>
          <w:tcPr>
            <w:tcW w:w="1360" w:type="dxa"/>
            <w:vAlign w:val="center"/>
          </w:tcPr>
          <w:p w14:paraId="40A42F42" w14:textId="77777777" w:rsidR="00613861" w:rsidRPr="00820347" w:rsidRDefault="00000000" w:rsidP="00820347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17"/>
              </w:rPr>
              <w:t>10</w:t>
            </w:r>
          </w:p>
        </w:tc>
        <w:tc>
          <w:tcPr>
            <w:tcW w:w="2097" w:type="dxa"/>
            <w:vAlign w:val="center"/>
          </w:tcPr>
          <w:p w14:paraId="75B5C772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  <w:tr w:rsidR="00613861" w:rsidRPr="00820347" w14:paraId="04736778" w14:textId="77777777">
        <w:trPr>
          <w:cantSplit/>
          <w:jc w:val="center"/>
        </w:trPr>
        <w:tc>
          <w:tcPr>
            <w:tcW w:w="6462" w:type="dxa"/>
            <w:shd w:val="clear" w:color="auto" w:fill="D9EAD3"/>
            <w:vAlign w:val="center"/>
          </w:tcPr>
          <w:p w14:paraId="054D19B8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17"/>
              </w:rPr>
              <w:t>TOTALE</w:t>
            </w:r>
          </w:p>
        </w:tc>
        <w:tc>
          <w:tcPr>
            <w:tcW w:w="1360" w:type="dxa"/>
            <w:shd w:val="clear" w:color="auto" w:fill="D9EAD3"/>
            <w:vAlign w:val="center"/>
          </w:tcPr>
          <w:p w14:paraId="79E04E34" w14:textId="77777777" w:rsidR="00716582" w:rsidRPr="00820347" w:rsidRDefault="00000000" w:rsidP="00820347">
            <w:pPr>
              <w:jc w:val="center"/>
            </w:pPr>
            <w:r w:rsidRPr="00820347">
              <w:rPr>
                <w:rFonts w:eastAsia="Arial"/>
                <w:sz w:val="18"/>
              </w:rPr>
              <w:t>60</w:t>
            </w:r>
          </w:p>
        </w:tc>
        <w:tc>
          <w:tcPr>
            <w:tcW w:w="2097" w:type="dxa"/>
            <w:shd w:val="clear" w:color="auto" w:fill="D9EAD3"/>
            <w:vAlign w:val="center"/>
          </w:tcPr>
          <w:p w14:paraId="2D252118" w14:textId="77777777" w:rsidR="00613861" w:rsidRPr="00820347" w:rsidRDefault="00613861">
            <w:pPr>
              <w:spacing w:after="0" w:line="240" w:lineRule="auto"/>
              <w:jc w:val="center"/>
            </w:pPr>
          </w:p>
        </w:tc>
      </w:tr>
    </w:tbl>
    <w:p w14:paraId="5A552096" w14:textId="77777777" w:rsidR="00613861" w:rsidRPr="00820347" w:rsidRDefault="00000000">
      <w:pPr>
        <w:keepNext/>
        <w:shd w:val="clear" w:color="auto" w:fill="D9EAD3"/>
        <w:spacing w:before="100" w:after="60" w:line="240" w:lineRule="auto"/>
      </w:pPr>
      <w:r w:rsidRPr="00820347">
        <w:rPr>
          <w:rFonts w:eastAsia="Arial"/>
          <w:b/>
        </w:rPr>
        <w:t>7. DOCUMENTAZIONE ALLEGATA</w:t>
      </w:r>
    </w:p>
    <w:p w14:paraId="0ED00AF6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 xml:space="preserve">□ curriculum vitae et </w:t>
      </w:r>
      <w:proofErr w:type="spellStart"/>
      <w:r w:rsidRPr="00820347">
        <w:rPr>
          <w:rFonts w:eastAsia="Arial"/>
        </w:rPr>
        <w:t>studiorum</w:t>
      </w:r>
      <w:proofErr w:type="spellEnd"/>
      <w:r w:rsidRPr="00820347">
        <w:rPr>
          <w:rFonts w:eastAsia="Arial"/>
        </w:rPr>
        <w:t xml:space="preserve"> in lingua italiana, datato e sottoscritto;</w:t>
      </w:r>
    </w:p>
    <w:p w14:paraId="5E414B7E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copia fronte/retro di un documento di identità in corso di validità;</w:t>
      </w:r>
    </w:p>
    <w:p w14:paraId="09FA0F99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eventuale documentazione a comprova dei requisiti, titoli ed esperienze dichiarati;</w:t>
      </w:r>
    </w:p>
    <w:p w14:paraId="5935067F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eventuale documentazione ufficiale di riconoscimento o conversione del titolo conseguito all’estero;</w:t>
      </w:r>
    </w:p>
    <w:p w14:paraId="62470C87" w14:textId="77777777" w:rsidR="00613861" w:rsidRPr="00820347" w:rsidRDefault="00000000">
      <w:pPr>
        <w:spacing w:after="32" w:line="240" w:lineRule="auto"/>
        <w:ind w:left="255" w:hanging="255"/>
        <w:jc w:val="both"/>
      </w:pPr>
      <w:r w:rsidRPr="00820347">
        <w:rPr>
          <w:rFonts w:eastAsia="Arial"/>
        </w:rPr>
        <w:t>□ altro: ____________________________________________________________________________.</w:t>
      </w:r>
    </w:p>
    <w:p w14:paraId="5AB88171" w14:textId="77777777" w:rsidR="00613861" w:rsidRPr="00820347" w:rsidRDefault="00000000">
      <w:pPr>
        <w:spacing w:before="100" w:after="140" w:line="240" w:lineRule="auto"/>
        <w:jc w:val="both"/>
      </w:pPr>
      <w:r w:rsidRPr="00820347">
        <w:rPr>
          <w:rFonts w:eastAsia="Arial"/>
          <w:b/>
        </w:rPr>
        <w:t>Il/la sottoscritto/a conferma che la presente scheda di autovalutazione è stata compilata sulla base dei titoli e delle esperienze risultanti dal curriculum allegato ed è consapevole che la Commissione procederà autonomamente alla verifica e all’attribuzione del punteggio.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32"/>
        <w:gridCol w:w="4932"/>
      </w:tblGrid>
      <w:tr w:rsidR="00613861" w:rsidRPr="00820347" w14:paraId="2F1F3CFA" w14:textId="77777777">
        <w:trPr>
          <w:cantSplit/>
          <w:jc w:val="center"/>
        </w:trPr>
        <w:tc>
          <w:tcPr>
            <w:tcW w:w="4932" w:type="dxa"/>
            <w:vAlign w:val="center"/>
          </w:tcPr>
          <w:p w14:paraId="734AA331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b/>
                <w:sz w:val="20"/>
              </w:rPr>
              <w:t>Luogo e data</w:t>
            </w:r>
          </w:p>
        </w:tc>
        <w:tc>
          <w:tcPr>
            <w:tcW w:w="4932" w:type="dxa"/>
            <w:vAlign w:val="center"/>
          </w:tcPr>
          <w:p w14:paraId="11637229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b/>
                <w:sz w:val="20"/>
              </w:rPr>
              <w:t>Firma del/della candidato/a</w:t>
            </w:r>
          </w:p>
        </w:tc>
      </w:tr>
      <w:tr w:rsidR="00613861" w:rsidRPr="00820347" w14:paraId="687A30DB" w14:textId="77777777">
        <w:trPr>
          <w:cantSplit/>
          <w:jc w:val="center"/>
        </w:trPr>
        <w:tc>
          <w:tcPr>
            <w:tcW w:w="4932" w:type="dxa"/>
            <w:vAlign w:val="center"/>
          </w:tcPr>
          <w:p w14:paraId="5C73117E" w14:textId="77777777" w:rsidR="00613861" w:rsidRPr="00820347" w:rsidRDefault="00000000">
            <w:pPr>
              <w:spacing w:after="0" w:line="240" w:lineRule="auto"/>
            </w:pPr>
            <w:r w:rsidRPr="00820347">
              <w:rPr>
                <w:rFonts w:eastAsia="Arial"/>
                <w:sz w:val="20"/>
              </w:rPr>
              <w:t>____________________________________</w:t>
            </w:r>
          </w:p>
        </w:tc>
        <w:tc>
          <w:tcPr>
            <w:tcW w:w="4932" w:type="dxa"/>
            <w:vAlign w:val="center"/>
          </w:tcPr>
          <w:p w14:paraId="45730456" w14:textId="77777777" w:rsidR="00613861" w:rsidRPr="00820347" w:rsidRDefault="00000000">
            <w:pPr>
              <w:spacing w:after="0" w:line="240" w:lineRule="auto"/>
              <w:jc w:val="center"/>
            </w:pPr>
            <w:r w:rsidRPr="00820347">
              <w:rPr>
                <w:rFonts w:eastAsia="Arial"/>
                <w:sz w:val="20"/>
              </w:rPr>
              <w:t>____________________________________</w:t>
            </w:r>
          </w:p>
        </w:tc>
      </w:tr>
    </w:tbl>
    <w:p w14:paraId="32B124B1" w14:textId="77777777" w:rsidR="00225C32" w:rsidRPr="00820347" w:rsidRDefault="00225C32"/>
    <w:sectPr w:rsidR="00225C32" w:rsidRPr="00820347" w:rsidSect="00034616">
      <w:headerReference w:type="default" r:id="rId9"/>
      <w:footerReference w:type="default" r:id="rId10"/>
      <w:pgSz w:w="11906" w:h="16838"/>
      <w:pgMar w:top="482" w:right="879" w:bottom="652" w:left="879" w:header="113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7888" w14:textId="77777777" w:rsidR="00225C32" w:rsidRPr="00820347" w:rsidRDefault="00225C32">
      <w:pPr>
        <w:spacing w:after="0" w:line="240" w:lineRule="auto"/>
      </w:pPr>
      <w:r w:rsidRPr="00820347">
        <w:separator/>
      </w:r>
    </w:p>
  </w:endnote>
  <w:endnote w:type="continuationSeparator" w:id="0">
    <w:p w14:paraId="484F6B0E" w14:textId="77777777" w:rsidR="00225C32" w:rsidRPr="00820347" w:rsidRDefault="00225C32">
      <w:pPr>
        <w:spacing w:after="0" w:line="240" w:lineRule="auto"/>
      </w:pPr>
      <w:r w:rsidRPr="008203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8390"/>
      <w:gridCol w:w="1644"/>
    </w:tblGrid>
    <w:tr w:rsidR="00613861" w:rsidRPr="00820347" w14:paraId="4CAD0233" w14:textId="77777777">
      <w:trPr>
        <w:jc w:val="center"/>
      </w:trPr>
      <w:tc>
        <w:tcPr>
          <w:tcW w:w="8390" w:type="dxa"/>
          <w:vAlign w:val="center"/>
        </w:tcPr>
        <w:p w14:paraId="7D745480" w14:textId="77777777" w:rsidR="00613861" w:rsidRPr="00820347" w:rsidRDefault="00000000">
          <w:r w:rsidRPr="00820347">
            <w:rPr>
              <w:sz w:val="16"/>
            </w:rPr>
            <w:t xml:space="preserve">GAL Terre di Murgia </w:t>
          </w:r>
          <w:proofErr w:type="spellStart"/>
          <w:r w:rsidRPr="00820347">
            <w:rPr>
              <w:sz w:val="16"/>
            </w:rPr>
            <w:t>S.c.a</w:t>
          </w:r>
          <w:proofErr w:type="spellEnd"/>
          <w:r w:rsidRPr="00820347">
            <w:rPr>
              <w:sz w:val="16"/>
            </w:rPr>
            <w:t xml:space="preserve"> r.l. - Allegato A - Selezione Segreteria</w:t>
          </w:r>
        </w:p>
      </w:tc>
      <w:tc>
        <w:tcPr>
          <w:tcW w:w="1644" w:type="dxa"/>
        </w:tcPr>
        <w:p w14:paraId="72DABDB7" w14:textId="77777777" w:rsidR="00613861" w:rsidRPr="00820347" w:rsidRDefault="00000000">
          <w:pPr>
            <w:spacing w:after="0" w:line="240" w:lineRule="auto"/>
            <w:jc w:val="right"/>
          </w:pPr>
          <w:r w:rsidRPr="00820347">
            <w:rPr>
              <w:sz w:val="16"/>
            </w:rPr>
            <w:t xml:space="preserve">Pag. </w:t>
          </w:r>
          <w:r w:rsidRPr="00820347">
            <w:rPr>
              <w:sz w:val="17"/>
            </w:rPr>
            <w:fldChar w:fldCharType="begin"/>
          </w:r>
          <w:r w:rsidRPr="00820347">
            <w:rPr>
              <w:sz w:val="17"/>
            </w:rPr>
            <w:instrText xml:space="preserve"> PAGE </w:instrText>
          </w:r>
          <w:r w:rsidRPr="00820347">
            <w:rPr>
              <w:sz w:val="17"/>
            </w:rPr>
            <w:fldChar w:fldCharType="separate"/>
          </w:r>
          <w:r w:rsidR="00046710" w:rsidRPr="00820347">
            <w:rPr>
              <w:sz w:val="17"/>
            </w:rPr>
            <w:t>1</w:t>
          </w:r>
          <w:r w:rsidRPr="00820347">
            <w:rPr>
              <w:sz w:val="17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8EC09" w14:textId="77777777" w:rsidR="00225C32" w:rsidRPr="00820347" w:rsidRDefault="00225C32">
      <w:pPr>
        <w:spacing w:after="0" w:line="240" w:lineRule="auto"/>
      </w:pPr>
      <w:r w:rsidRPr="00820347">
        <w:separator/>
      </w:r>
    </w:p>
  </w:footnote>
  <w:footnote w:type="continuationSeparator" w:id="0">
    <w:p w14:paraId="1746CA60" w14:textId="77777777" w:rsidR="00225C32" w:rsidRPr="00820347" w:rsidRDefault="00225C32">
      <w:pPr>
        <w:spacing w:after="0" w:line="240" w:lineRule="auto"/>
      </w:pPr>
      <w:r w:rsidRPr="008203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C6B5" w14:textId="77777777" w:rsidR="00A27F95" w:rsidRPr="00820347" w:rsidRDefault="00A27F9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77862896">
    <w:abstractNumId w:val="8"/>
  </w:num>
  <w:num w:numId="2" w16cid:durableId="1086266847">
    <w:abstractNumId w:val="6"/>
  </w:num>
  <w:num w:numId="3" w16cid:durableId="292059366">
    <w:abstractNumId w:val="5"/>
  </w:num>
  <w:num w:numId="4" w16cid:durableId="1389842097">
    <w:abstractNumId w:val="4"/>
  </w:num>
  <w:num w:numId="5" w16cid:durableId="773594240">
    <w:abstractNumId w:val="7"/>
  </w:num>
  <w:num w:numId="6" w16cid:durableId="790169498">
    <w:abstractNumId w:val="3"/>
  </w:num>
  <w:num w:numId="7" w16cid:durableId="1621567393">
    <w:abstractNumId w:val="2"/>
  </w:num>
  <w:num w:numId="8" w16cid:durableId="938873352">
    <w:abstractNumId w:val="1"/>
  </w:num>
  <w:num w:numId="9" w16cid:durableId="71501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10"/>
    <w:rsid w:val="00046F37"/>
    <w:rsid w:val="0006063C"/>
    <w:rsid w:val="000747FF"/>
    <w:rsid w:val="00097D16"/>
    <w:rsid w:val="000A2E46"/>
    <w:rsid w:val="001425EF"/>
    <w:rsid w:val="0015074B"/>
    <w:rsid w:val="00164739"/>
    <w:rsid w:val="001D3FBC"/>
    <w:rsid w:val="00203CBD"/>
    <w:rsid w:val="002108C0"/>
    <w:rsid w:val="00225C32"/>
    <w:rsid w:val="00252DBB"/>
    <w:rsid w:val="002608D0"/>
    <w:rsid w:val="0029639D"/>
    <w:rsid w:val="002B59D9"/>
    <w:rsid w:val="002D4C93"/>
    <w:rsid w:val="002E6BBF"/>
    <w:rsid w:val="00310F3A"/>
    <w:rsid w:val="00326F90"/>
    <w:rsid w:val="00342F7C"/>
    <w:rsid w:val="0035635F"/>
    <w:rsid w:val="00385C96"/>
    <w:rsid w:val="003E3FA0"/>
    <w:rsid w:val="00422797"/>
    <w:rsid w:val="00435EEB"/>
    <w:rsid w:val="00450D22"/>
    <w:rsid w:val="00471C8A"/>
    <w:rsid w:val="004C2936"/>
    <w:rsid w:val="004F6C9E"/>
    <w:rsid w:val="0050717A"/>
    <w:rsid w:val="00522DDF"/>
    <w:rsid w:val="005317B3"/>
    <w:rsid w:val="005855D5"/>
    <w:rsid w:val="005E10C1"/>
    <w:rsid w:val="005F739E"/>
    <w:rsid w:val="00613861"/>
    <w:rsid w:val="00691758"/>
    <w:rsid w:val="006F5E5B"/>
    <w:rsid w:val="00702C50"/>
    <w:rsid w:val="007079DA"/>
    <w:rsid w:val="00710360"/>
    <w:rsid w:val="00716582"/>
    <w:rsid w:val="00717969"/>
    <w:rsid w:val="00726124"/>
    <w:rsid w:val="00730CF2"/>
    <w:rsid w:val="007509A5"/>
    <w:rsid w:val="007560F4"/>
    <w:rsid w:val="007632C0"/>
    <w:rsid w:val="00773CDE"/>
    <w:rsid w:val="0079583E"/>
    <w:rsid w:val="007A7054"/>
    <w:rsid w:val="00820347"/>
    <w:rsid w:val="0088571E"/>
    <w:rsid w:val="008A5F6A"/>
    <w:rsid w:val="00915ACB"/>
    <w:rsid w:val="00981F9D"/>
    <w:rsid w:val="009D1DA9"/>
    <w:rsid w:val="00A27F95"/>
    <w:rsid w:val="00AA1D8D"/>
    <w:rsid w:val="00AB1A05"/>
    <w:rsid w:val="00AC6B3F"/>
    <w:rsid w:val="00AE3DFB"/>
    <w:rsid w:val="00AF0719"/>
    <w:rsid w:val="00B0387B"/>
    <w:rsid w:val="00B47730"/>
    <w:rsid w:val="00B57553"/>
    <w:rsid w:val="00B73DEA"/>
    <w:rsid w:val="00BB4DA0"/>
    <w:rsid w:val="00C476FF"/>
    <w:rsid w:val="00C62827"/>
    <w:rsid w:val="00C7280A"/>
    <w:rsid w:val="00CB0664"/>
    <w:rsid w:val="00CD4D86"/>
    <w:rsid w:val="00CD6FDC"/>
    <w:rsid w:val="00CE43A0"/>
    <w:rsid w:val="00CE5B62"/>
    <w:rsid w:val="00CF52C9"/>
    <w:rsid w:val="00D42687"/>
    <w:rsid w:val="00D7384C"/>
    <w:rsid w:val="00D771CE"/>
    <w:rsid w:val="00DF5E55"/>
    <w:rsid w:val="00DF7279"/>
    <w:rsid w:val="00E520FF"/>
    <w:rsid w:val="00E553BF"/>
    <w:rsid w:val="00E6091D"/>
    <w:rsid w:val="00EA599B"/>
    <w:rsid w:val="00F053BB"/>
    <w:rsid w:val="00F16A46"/>
    <w:rsid w:val="00F3624E"/>
    <w:rsid w:val="00F97C70"/>
    <w:rsid w:val="00FA47AC"/>
    <w:rsid w:val="00FC693F"/>
    <w:rsid w:val="00FC7BDC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DFFE9"/>
  <w14:defaultImageDpi w14:val="300"/>
  <w15:docId w15:val="{E0E3C386-5682-45F3-9FBD-66272FE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pPr>
      <w:spacing w:after="80" w:line="252" w:lineRule="auto"/>
    </w:pPr>
    <w:rPr>
      <w:rFonts w:ascii="Times New Roman" w:hAnsi="Times New Roman" w:cs="Times New Roman"/>
      <w:sz w:val="21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6A0A"/>
      <w:sz w:val="2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9761F"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76A0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Selezione Addetto/a alla segreteria amministrativa e contabile</dc:title>
  <dc:subject>Domanda di partecipazione e scheda di autovalutazione</dc:subject>
  <dc:creator>GAL Terre di Murgia S.c.a r.l.</dc:creator>
  <cp:keywords>GAL Terre di Murgia, SRG06, segreteria amministrativa, supporto tecnico-organizzativo</cp:keywords>
  <dc:description>generated by python-docx</dc:description>
  <cp:lastModifiedBy>PASQUALE LORUSSO</cp:lastModifiedBy>
  <cp:revision>4</cp:revision>
  <dcterms:created xsi:type="dcterms:W3CDTF">2026-06-22T15:28:00Z</dcterms:created>
  <dcterms:modified xsi:type="dcterms:W3CDTF">2026-06-22T15:30:00Z</dcterms:modified>
  <cp:category/>
</cp:coreProperties>
</file>